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F16" w:rsidRPr="00AC1797" w:rsidRDefault="00AC1797">
      <w:pPr>
        <w:pStyle w:val="afff1"/>
        <w:rPr>
          <w:rFonts w:cs="Arial"/>
          <w:b/>
          <w:color w:val="000000"/>
          <w:sz w:val="36"/>
          <w:szCs w:val="36"/>
          <w:shd w:val="clear" w:color="auto" w:fill="FFFFFF"/>
        </w:rPr>
      </w:pPr>
      <w:r w:rsidRPr="00AC1797">
        <w:rPr>
          <w:rFonts w:cs="Times New Roman"/>
          <w:b/>
          <w:color w:val="000000"/>
          <w:sz w:val="36"/>
          <w:szCs w:val="36"/>
          <w:shd w:val="clear" w:color="auto" w:fill="FFFFFF"/>
        </w:rPr>
        <w:t>КАК ЖИТЬ В ОДИНОЧЕСТВЕ</w:t>
      </w:r>
      <w:r w:rsidRPr="00AC1797">
        <w:rPr>
          <w:rFonts w:cs="Arial"/>
          <w:b/>
          <w:color w:val="000000"/>
          <w:sz w:val="36"/>
          <w:szCs w:val="36"/>
          <w:shd w:val="clear" w:color="auto" w:fill="FFFFFF"/>
        </w:rPr>
        <w:t xml:space="preserve">: </w:t>
      </w:r>
    </w:p>
    <w:p w:rsidR="00AC1797" w:rsidRDefault="00AC1797">
      <w:pPr>
        <w:pStyle w:val="afff1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AC1797">
        <w:rPr>
          <w:rFonts w:cs="Arial"/>
          <w:b/>
          <w:color w:val="000000"/>
          <w:sz w:val="36"/>
          <w:szCs w:val="36"/>
          <w:shd w:val="clear" w:color="auto" w:fill="FFFFFF"/>
        </w:rPr>
        <w:t>СОВЕТЫ ДЛЯ ТЕХ, КТО ПОТЕРЯЛ СУПРУГА</w:t>
      </w:r>
    </w:p>
    <w:p w:rsidR="00AC1797" w:rsidRDefault="0085744B">
      <w:pPr>
        <w:pStyle w:val="afff1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Потеря любимого человека наносит нам глубокую психологическую травму, независимо от того, произошла она неожиданно или мы давно к ней готовились. Особенно актуально это в отношении смерти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супруга — одной из самых тяжелых потерь в жизни. Когда вы вместо жены становитесь вдовой, а вместо мужа — вдовцом, на вас наваливаются реальные, болезненные и глубоко личные переживания. </w:t>
      </w:r>
    </w:p>
    <w:p w:rsidR="00AC1797" w:rsidRDefault="00AC1797">
      <w:pPr>
        <w:pStyle w:val="afff1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C1797" w:rsidRDefault="0085744B">
      <w:pPr>
        <w:pStyle w:val="afff1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Попытки приспособиться к своему новому статусу, параллельно решая мас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су срочных вопросов и принимая множество неотложных реше</w:t>
      </w:r>
      <w:r w:rsidR="00AC1797">
        <w:rPr>
          <w:rFonts w:ascii="Arial" w:hAnsi="Arial" w:cs="Arial"/>
          <w:color w:val="000000"/>
          <w:sz w:val="23"/>
          <w:szCs w:val="23"/>
          <w:shd w:val="clear" w:color="auto" w:fill="FFFFFF"/>
        </w:rPr>
        <w:t>ний, могут быть очень тяжелыми.</w:t>
      </w:r>
    </w:p>
    <w:p w:rsidR="00AC1797" w:rsidRDefault="0085744B">
      <w:pPr>
        <w:pStyle w:val="afff1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Вот несколько моментов, которые нужно помнить в тот период своей жизни, когда вы переживаете смерть супруга. Они могут показаться вам простыми, но эти советы действите</w:t>
      </w:r>
      <w:r w:rsidR="00AC1797">
        <w:rPr>
          <w:rFonts w:ascii="Arial" w:hAnsi="Arial" w:cs="Arial"/>
          <w:color w:val="000000"/>
          <w:sz w:val="23"/>
          <w:szCs w:val="23"/>
          <w:shd w:val="clear" w:color="auto" w:fill="FFFFFF"/>
        </w:rPr>
        <w:t>льно помогают:</w:t>
      </w:r>
    </w:p>
    <w:p w:rsidR="00AC1797" w:rsidRDefault="0085744B">
      <w:pPr>
        <w:pStyle w:val="afff1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 Позвольте себе пережить скорбь. И мужчинам, и женщинам нужно дать себе право на скорбь. Если вы будете откладывать столкновение со своим чувствами, нагружая каждый день безумным количеством каких-то дел, вы не решите проблему, а только н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время отложите проявление скорби. Отрицание вашей скорби может быть полезным при попытке отделиться от боли. Но, терзания и переживания будут оставаться внутри вас до тех</w:t>
      </w:r>
      <w:r w:rsidR="00AC179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пор, пока вы не признаете это.</w:t>
      </w:r>
    </w:p>
    <w:p w:rsidR="00AC1797" w:rsidRDefault="0085744B">
      <w:pPr>
        <w:pStyle w:val="afff1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Знайте, что вы можете испытывать самые различные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эмоции. Ваши эмоциональные реакции на смерть могут проистекать в очень широком диапазоне (шок, оцепенение, гнев, боль, гнетущая тоска и т.д.), что может вызывать смущение. Не забывайте, что горе состоит из различных групп реакций, которые могут накладыват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ься друг друга. Горе развивается по графику и четкому плане не в большей с</w:t>
      </w:r>
      <w:r w:rsidR="00AC1797">
        <w:rPr>
          <w:rFonts w:ascii="Arial" w:hAnsi="Arial" w:cs="Arial"/>
          <w:color w:val="000000"/>
          <w:sz w:val="23"/>
          <w:szCs w:val="23"/>
          <w:shd w:val="clear" w:color="auto" w:fill="FFFFFF"/>
        </w:rPr>
        <w:t>тепени, чем наша жизнь в целом.</w:t>
      </w:r>
    </w:p>
    <w:p w:rsidR="00AC1797" w:rsidRDefault="0085744B">
      <w:pPr>
        <w:pStyle w:val="afff1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 Приложив усилия, вы сможете (и должны) преодолеть свое горе. Один из распространенных мифов относительно скорби — это то, что у нее есть финальная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точка: якобы, если ждать достаточно долго, то скорбь перестанет причинять вам боль. Но в жизни все происходит не так. Скорбь уходит только, если мы что-то для этого делаем. Чтобы прийти в себя после тяжелой утраты, нужно больше, чем просто время — нужно у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силие с нашей стороны. Переживание скорби — естественный и глубоко личный процесс, через который пройти можете только вы сами. Его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нельзя ускорить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он не начнет</w:t>
      </w:r>
      <w:r w:rsidR="00AC1797">
        <w:rPr>
          <w:rFonts w:ascii="Arial" w:hAnsi="Arial" w:cs="Arial"/>
          <w:color w:val="000000"/>
          <w:sz w:val="23"/>
          <w:szCs w:val="23"/>
          <w:shd w:val="clear" w:color="auto" w:fill="FFFFFF"/>
        </w:rPr>
        <w:t>ся без участия с вашей стороны.</w:t>
      </w:r>
    </w:p>
    <w:p w:rsidR="00AC1797" w:rsidRDefault="0085744B">
      <w:pPr>
        <w:pStyle w:val="afff1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 При необходимости найдите в себе силы, чтобы действовать. П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еред недавно овдовевшим человеком может встать масса срочных финансовых и юридических вопросов, решения по которым нужно будет принять после смерти вашего супруга ли супруги. Вы только что пережили события, нанесшие сильный урон вашему эмоциональному самоч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увствию, и денежные вопросы — последнее дело, которым вам хочется заниматься в такой момент. Но, тем не менее, деньги имеют значение (сейчас и в будущем). Поэтому все-таки сделайте все, что в ваших силах. Отложите, однако, любые решения, которые могут подо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ждать до тех пор, пока вы эмоционал</w:t>
      </w:r>
      <w:r w:rsidR="00AC1797">
        <w:rPr>
          <w:rFonts w:ascii="Arial" w:hAnsi="Arial" w:cs="Arial"/>
          <w:color w:val="000000"/>
          <w:sz w:val="23"/>
          <w:szCs w:val="23"/>
          <w:shd w:val="clear" w:color="auto" w:fill="FFFFFF"/>
        </w:rPr>
        <w:t>ьно не почувствуете себя лучше.</w:t>
      </w:r>
    </w:p>
    <w:p w:rsidR="00AC1797" w:rsidRDefault="0085744B">
      <w:pPr>
        <w:pStyle w:val="afff1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5. Работайте над тем, чтобы приручить свои страхи. Когда первый шок от смерти проходит, вам может показаться, что вы теряете контроль над ситуацией. Это нормальная часть процесса переживан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ия скорби. В отличие от психического заболевания, накал чувств, который вы испытываете во время скорби, постепенно спадает, а со временем и вовсе сходит на нет. Поскольку вы можете испытать чувство временной эмоциональной нестабильности, важно помнить, что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вы в силах совладать с этим. В это самое время происходит одна из важнейших стадий вашей эмоциональной адаптации к статусу вдовы или вдовца. </w:t>
      </w:r>
    </w:p>
    <w:p w:rsidR="00AC1797" w:rsidRDefault="0085744B">
      <w:pPr>
        <w:pStyle w:val="afff1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6. Попрощайтесь с горем — в подходящее для вас время и подходящим для вас способом. При всей его болезненности и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наполненности горем, настоящее — это та единственная реальность, которая у вас есть. Воспоминания очень важны, но они не могут использоваться как щит против настоящего. В вашей скорби наступит момент, когда вы будете готовы </w:t>
      </w:r>
      <w:r w:rsidR="00AC1797">
        <w:rPr>
          <w:rFonts w:ascii="Arial" w:hAnsi="Arial" w:cs="Arial"/>
          <w:color w:val="000000"/>
          <w:sz w:val="23"/>
          <w:szCs w:val="23"/>
          <w:shd w:val="clear" w:color="auto" w:fill="FFFFFF"/>
        </w:rPr>
        <w:t>расстаться с ней. Сделайте это.</w:t>
      </w:r>
    </w:p>
    <w:p w:rsidR="00AC1797" w:rsidRDefault="0085744B">
      <w:pPr>
        <w:pStyle w:val="afff1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7. Стресс может нанести вред вашему здоровью. Наука только начинает понимать, как можно измерить тот эффект, который оказывает на наше здоровье скорбь. Во время скорби забота о вашем собственном здоровье может занимать вас в последнюю очередь. Но вы должн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ы поддерживать его, как только у вас появятся силы для этого. Это означает, что нужно начать делать регулярные упражнения в том или ином виде, нормально питаться, обращаться к вр</w:t>
      </w:r>
      <w:r w:rsidR="00AC1797">
        <w:rPr>
          <w:rFonts w:ascii="Arial" w:hAnsi="Arial" w:cs="Arial"/>
          <w:color w:val="000000"/>
          <w:sz w:val="23"/>
          <w:szCs w:val="23"/>
          <w:shd w:val="clear" w:color="auto" w:fill="FFFFFF"/>
        </w:rPr>
        <w:t>ачу, если вас что-то беспокоит.</w:t>
      </w:r>
    </w:p>
    <w:p w:rsidR="00AC1797" w:rsidRDefault="0085744B">
      <w:pPr>
        <w:pStyle w:val="afff1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8. Если вы чувствуете к этому интерес, подума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йте насчет устройства на работу, продолжения образования или социальной деятельности. Одна из самых сложных задач, с которой может столкнуться вдова или вдовец, — это попытка устроиться на работу после длинного перерыва, а тем более без опыта работы. </w:t>
      </w:r>
    </w:p>
    <w:p w:rsidR="00AC1797" w:rsidRDefault="00AC1797">
      <w:pPr>
        <w:pStyle w:val="afff1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85F16" w:rsidRDefault="0085744B">
      <w:pPr>
        <w:pStyle w:val="afff1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 xml:space="preserve">Если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вам это интересно, рассматривайте различные возможности, основываясь на тех навыках, которые вы освоили за эти годы. Не бойтесь спрашивать о вакансиях везде и всегда. Подготовьтесь к поиску работу основательно. Если у вас нет острой необходимости как можно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скорее выйти на работу, вы можете решить продолжить обучение. Кроме того, вы можете заняться бесплатной социальной деятельностью, которая может иметь большое значение для города, в котором вы живете, и для вас лично.</w:t>
      </w:r>
    </w:p>
    <w:sectPr w:rsidR="00085F16">
      <w:headerReference w:type="default" r:id="rId8"/>
      <w:pgSz w:w="11906" w:h="16838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44B" w:rsidRDefault="0085744B">
      <w:pPr>
        <w:spacing w:line="240" w:lineRule="auto"/>
      </w:pPr>
      <w:r>
        <w:separator/>
      </w:r>
    </w:p>
  </w:endnote>
  <w:endnote w:type="continuationSeparator" w:id="0">
    <w:p w:rsidR="0085744B" w:rsidRDefault="008574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onsolas">
    <w:panose1 w:val="020B0609020204030204"/>
    <w:charset w:val="CC"/>
    <w:family w:val="modern"/>
    <w:pitch w:val="default"/>
    <w:sig w:usb0="E10002FF" w:usb1="4000FCFF" w:usb2="00000009" w:usb3="00000000" w:csb0="6000019F" w:csb1="DFD7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44B" w:rsidRDefault="0085744B">
      <w:pPr>
        <w:spacing w:after="0"/>
      </w:pPr>
      <w:r>
        <w:separator/>
      </w:r>
    </w:p>
  </w:footnote>
  <w:footnote w:type="continuationSeparator" w:id="0">
    <w:p w:rsidR="0085744B" w:rsidRDefault="008574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Имя получателя:"/>
      <w:tag w:val="Имя получателя:"/>
      <w:id w:val="-227692246"/>
      <w:placeholder>
        <w:docPart w:val="F1F85E23187B45838E2090D5328C3860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15:appearance w15:val="hidden"/>
      <w:text w:multiLine="1"/>
    </w:sdtPr>
    <w:sdtEndPr/>
    <w:sdtContent>
      <w:p w:rsidR="00085F16" w:rsidRDefault="0085744B">
        <w:pPr>
          <w:pStyle w:val="aff3"/>
        </w:pPr>
        <w:r>
          <w:rPr>
            <w:lang w:bidi="ru-RU"/>
          </w:rPr>
          <w:t>Имя получателя</w:t>
        </w:r>
      </w:p>
    </w:sdtContent>
  </w:sdt>
  <w:sdt>
    <w:sdtPr>
      <w:alias w:val="Дата:"/>
      <w:tag w:val="Дата:"/>
      <w:id w:val="666365891"/>
      <w:placeholder>
        <w:docPart w:val="9C7E632B3F4E44A789BC5D2FF6FD1521"/>
      </w:placeholder>
      <w:showingPlcHdr/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15:appearance w15:val="hidden"/>
      <w:text w:multiLine="1"/>
    </w:sdtPr>
    <w:sdtEndPr/>
    <w:sdtContent>
      <w:p w:rsidR="00085F16" w:rsidRDefault="0085744B">
        <w:pPr>
          <w:pStyle w:val="aff3"/>
        </w:pPr>
        <w:r>
          <w:rPr>
            <w:lang w:bidi="ru-RU"/>
          </w:rPr>
          <w:t>Дата</w:t>
        </w:r>
      </w:p>
    </w:sdtContent>
  </w:sdt>
  <w:p w:rsidR="00085F16" w:rsidRDefault="0085744B">
    <w:pPr>
      <w:pStyle w:val="aff3"/>
    </w:pPr>
    <w:r>
      <w:rPr>
        <w:lang w:bidi="ru-RU"/>
      </w:rPr>
      <w:t xml:space="preserve">Стр. </w:t>
    </w:r>
    <w:r>
      <w:rPr>
        <w:lang w:bidi="ru-RU"/>
      </w:rPr>
      <w:fldChar w:fldCharType="begin"/>
    </w:r>
    <w:r>
      <w:rPr>
        <w:lang w:bidi="ru-RU"/>
      </w:rPr>
      <w:instrText xml:space="preserve"> PAGE   \* MERGEFORMAT </w:instrText>
    </w:r>
    <w:r>
      <w:rPr>
        <w:lang w:bidi="ru-RU"/>
      </w:rPr>
      <w:fldChar w:fldCharType="separate"/>
    </w:r>
    <w:r w:rsidR="007534F1">
      <w:rPr>
        <w:noProof/>
        <w:lang w:bidi="ru-RU"/>
      </w:rPr>
      <w:t>3</w:t>
    </w:r>
    <w:r>
      <w:rPr>
        <w:lang w:bidi="ru-RU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12"/>
    <w:rsid w:val="00021D04"/>
    <w:rsid w:val="00085F16"/>
    <w:rsid w:val="0013348F"/>
    <w:rsid w:val="001D7744"/>
    <w:rsid w:val="00215BF2"/>
    <w:rsid w:val="00243C62"/>
    <w:rsid w:val="0025080B"/>
    <w:rsid w:val="00363912"/>
    <w:rsid w:val="003906EF"/>
    <w:rsid w:val="003B4738"/>
    <w:rsid w:val="00486C32"/>
    <w:rsid w:val="004A3B2D"/>
    <w:rsid w:val="0053247F"/>
    <w:rsid w:val="005749C0"/>
    <w:rsid w:val="006526BD"/>
    <w:rsid w:val="007534F1"/>
    <w:rsid w:val="007A5FD0"/>
    <w:rsid w:val="007D2993"/>
    <w:rsid w:val="0085744B"/>
    <w:rsid w:val="00AA6A09"/>
    <w:rsid w:val="00AC1797"/>
    <w:rsid w:val="00B0147D"/>
    <w:rsid w:val="00D45E32"/>
    <w:rsid w:val="00DD6781"/>
    <w:rsid w:val="00E0790B"/>
    <w:rsid w:val="00EA1E2C"/>
    <w:rsid w:val="00F121F7"/>
    <w:rsid w:val="00FA63CF"/>
    <w:rsid w:val="00FE545C"/>
    <w:rsid w:val="789D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4779"/>
  <w15:docId w15:val="{0682D08F-9C5E-4DB0-8A47-5E5622CE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5" w:qFormat="1"/>
    <w:lsdException w:name="Signature" w:uiPriority="6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3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 w:qFormat="1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after="240" w:line="276" w:lineRule="auto"/>
    </w:pPr>
    <w:rPr>
      <w:spacing w:val="4"/>
      <w:sz w:val="22"/>
      <w:lang w:eastAsia="ja-JP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240" w:after="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pPr>
      <w:keepNext/>
      <w:keepLines/>
      <w:spacing w:before="40" w:after="0"/>
      <w:contextualSpacing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62626" w:themeColor="text1" w:themeTint="D9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uiPriority w:val="99"/>
    <w:semiHidden/>
    <w:unhideWhenUsed/>
    <w:rPr>
      <w:rFonts w:ascii="Consolas" w:hAnsi="Consolas"/>
      <w:sz w:val="24"/>
      <w:szCs w:val="24"/>
    </w:rPr>
  </w:style>
  <w:style w:type="character" w:styleId="a5">
    <w:name w:val="FollowedHyperlink"/>
    <w:basedOn w:val="a2"/>
    <w:uiPriority w:val="99"/>
    <w:semiHidden/>
    <w:unhideWhenUsed/>
    <w:rPr>
      <w:color w:val="800080" w:themeColor="followedHyperlink"/>
      <w:u w:val="single"/>
    </w:rPr>
  </w:style>
  <w:style w:type="character" w:styleId="a6">
    <w:name w:val="footnote reference"/>
    <w:basedOn w:val="a2"/>
    <w:uiPriority w:val="99"/>
    <w:semiHidden/>
    <w:unhideWhenUsed/>
    <w:rPr>
      <w:vertAlign w:val="superscript"/>
    </w:rPr>
  </w:style>
  <w:style w:type="character" w:styleId="a7">
    <w:name w:val="annotation reference"/>
    <w:basedOn w:val="a2"/>
    <w:uiPriority w:val="99"/>
    <w:semiHidden/>
    <w:unhideWhenUsed/>
    <w:rPr>
      <w:sz w:val="22"/>
      <w:szCs w:val="16"/>
    </w:rPr>
  </w:style>
  <w:style w:type="character" w:styleId="a8">
    <w:name w:val="endnote reference"/>
    <w:basedOn w:val="a2"/>
    <w:uiPriority w:val="99"/>
    <w:semiHidden/>
    <w:unhideWhenUsed/>
    <w:rPr>
      <w:vertAlign w:val="superscript"/>
    </w:rPr>
  </w:style>
  <w:style w:type="character" w:styleId="HTML0">
    <w:name w:val="HTML Acronym"/>
    <w:basedOn w:val="a2"/>
    <w:uiPriority w:val="99"/>
    <w:semiHidden/>
    <w:unhideWhenUsed/>
  </w:style>
  <w:style w:type="character" w:styleId="a9">
    <w:name w:val="Emphasis"/>
    <w:basedOn w:val="a2"/>
    <w:uiPriority w:val="20"/>
    <w:semiHidden/>
    <w:unhideWhenUsed/>
    <w:qFormat/>
    <w:rPr>
      <w:i/>
      <w:iCs/>
    </w:rPr>
  </w:style>
  <w:style w:type="character" w:styleId="aa">
    <w:name w:val="Hyperlink"/>
    <w:basedOn w:val="a2"/>
    <w:uiPriority w:val="99"/>
    <w:semiHidden/>
    <w:unhideWhenUsed/>
    <w:rPr>
      <w:color w:val="0000FF" w:themeColor="hyperlink"/>
      <w:u w:val="single"/>
    </w:rPr>
  </w:style>
  <w:style w:type="character" w:styleId="HTML1">
    <w:name w:val="HTML Keyboard"/>
    <w:basedOn w:val="a2"/>
    <w:uiPriority w:val="99"/>
    <w:semiHidden/>
    <w:unhideWhenUsed/>
    <w:rPr>
      <w:rFonts w:ascii="Consolas" w:hAnsi="Consolas"/>
      <w:sz w:val="22"/>
      <w:szCs w:val="20"/>
    </w:rPr>
  </w:style>
  <w:style w:type="character" w:styleId="HTML2">
    <w:name w:val="HTML Code"/>
    <w:basedOn w:val="a2"/>
    <w:uiPriority w:val="99"/>
    <w:semiHidden/>
    <w:unhideWhenUsed/>
    <w:rPr>
      <w:rFonts w:ascii="Consolas" w:hAnsi="Consolas"/>
      <w:sz w:val="22"/>
      <w:szCs w:val="20"/>
    </w:rPr>
  </w:style>
  <w:style w:type="character" w:styleId="ab">
    <w:name w:val="page number"/>
    <w:basedOn w:val="a2"/>
    <w:uiPriority w:val="99"/>
    <w:semiHidden/>
    <w:unhideWhenUsed/>
  </w:style>
  <w:style w:type="character" w:styleId="ac">
    <w:name w:val="line number"/>
    <w:basedOn w:val="a2"/>
    <w:uiPriority w:val="99"/>
    <w:semiHidden/>
    <w:unhideWhenUsed/>
  </w:style>
  <w:style w:type="character" w:styleId="HTML3">
    <w:name w:val="HTML Definition"/>
    <w:basedOn w:val="a2"/>
    <w:uiPriority w:val="99"/>
    <w:semiHidden/>
    <w:unhideWhenUsed/>
    <w:rPr>
      <w:i/>
      <w:iCs/>
    </w:rPr>
  </w:style>
  <w:style w:type="character" w:styleId="HTML4">
    <w:name w:val="HTML Variable"/>
    <w:basedOn w:val="a2"/>
    <w:uiPriority w:val="99"/>
    <w:semiHidden/>
    <w:unhideWhenUsed/>
    <w:rPr>
      <w:i/>
      <w:iCs/>
    </w:rPr>
  </w:style>
  <w:style w:type="character" w:styleId="HTML5">
    <w:name w:val="HTML Typewriter"/>
    <w:basedOn w:val="a2"/>
    <w:uiPriority w:val="99"/>
    <w:semiHidden/>
    <w:unhideWhenUsed/>
    <w:rPr>
      <w:rFonts w:ascii="Consolas" w:hAnsi="Consolas"/>
      <w:sz w:val="22"/>
      <w:szCs w:val="20"/>
    </w:rPr>
  </w:style>
  <w:style w:type="character" w:styleId="ad">
    <w:name w:val="Strong"/>
    <w:basedOn w:val="a2"/>
    <w:uiPriority w:val="22"/>
    <w:semiHidden/>
    <w:unhideWhenUsed/>
    <w:qFormat/>
    <w:rPr>
      <w:b/>
      <w:bCs/>
    </w:rPr>
  </w:style>
  <w:style w:type="character" w:styleId="HTML6">
    <w:name w:val="HTML Cite"/>
    <w:basedOn w:val="a2"/>
    <w:uiPriority w:val="99"/>
    <w:semiHidden/>
    <w:unhideWhenUsed/>
    <w:rPr>
      <w:i/>
      <w:iCs/>
    </w:rPr>
  </w:style>
  <w:style w:type="paragraph" w:styleId="ae">
    <w:name w:val="Balloon Text"/>
    <w:basedOn w:val="a1"/>
    <w:link w:val="af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paragraph" w:styleId="53">
    <w:name w:val="List 5"/>
    <w:basedOn w:val="a1"/>
    <w:uiPriority w:val="99"/>
    <w:semiHidden/>
    <w:unhideWhenUsed/>
    <w:pPr>
      <w:ind w:left="1800" w:hanging="360"/>
      <w:contextualSpacing/>
    </w:pPr>
  </w:style>
  <w:style w:type="paragraph" w:styleId="af0">
    <w:name w:val="List Continue"/>
    <w:basedOn w:val="a1"/>
    <w:uiPriority w:val="99"/>
    <w:semiHidden/>
    <w:unhideWhenUsed/>
    <w:pPr>
      <w:spacing w:after="120"/>
      <w:ind w:left="360"/>
      <w:contextualSpacing/>
    </w:pPr>
  </w:style>
  <w:style w:type="paragraph" w:styleId="23">
    <w:name w:val="Body Text 2"/>
    <w:basedOn w:val="a1"/>
    <w:link w:val="24"/>
    <w:uiPriority w:val="99"/>
    <w:semiHidden/>
    <w:unhideWhenUsed/>
    <w:pPr>
      <w:spacing w:after="120" w:line="480" w:lineRule="auto"/>
    </w:pPr>
  </w:style>
  <w:style w:type="paragraph" w:styleId="5">
    <w:name w:val="List Number 5"/>
    <w:basedOn w:val="a1"/>
    <w:uiPriority w:val="99"/>
    <w:semiHidden/>
    <w:unhideWhenUsed/>
    <w:pPr>
      <w:numPr>
        <w:numId w:val="1"/>
      </w:numPr>
      <w:contextualSpacing/>
    </w:pPr>
  </w:style>
  <w:style w:type="paragraph" w:styleId="af1">
    <w:name w:val="Closing"/>
    <w:basedOn w:val="a1"/>
    <w:next w:val="af2"/>
    <w:link w:val="af3"/>
    <w:uiPriority w:val="5"/>
    <w:qFormat/>
    <w:pPr>
      <w:keepNext/>
      <w:spacing w:after="1000" w:line="240" w:lineRule="auto"/>
      <w:contextualSpacing/>
    </w:pPr>
  </w:style>
  <w:style w:type="paragraph" w:styleId="af2">
    <w:name w:val="Signature"/>
    <w:basedOn w:val="a1"/>
    <w:next w:val="a1"/>
    <w:link w:val="af4"/>
    <w:uiPriority w:val="6"/>
    <w:qFormat/>
    <w:pPr>
      <w:keepNext/>
      <w:contextualSpacing/>
    </w:pPr>
  </w:style>
  <w:style w:type="paragraph" w:styleId="af5">
    <w:name w:val="Normal Indent"/>
    <w:basedOn w:val="a1"/>
    <w:uiPriority w:val="99"/>
    <w:semiHidden/>
    <w:unhideWhenUsed/>
    <w:pPr>
      <w:ind w:left="720"/>
    </w:pPr>
  </w:style>
  <w:style w:type="paragraph" w:styleId="25">
    <w:name w:val="envelope return"/>
    <w:basedOn w:val="a1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af6">
    <w:name w:val="Plain Text"/>
    <w:basedOn w:val="a1"/>
    <w:link w:val="af7"/>
    <w:uiPriority w:val="99"/>
    <w:semiHidden/>
    <w:unhideWhenUsed/>
    <w:pPr>
      <w:spacing w:after="0" w:line="240" w:lineRule="auto"/>
    </w:pPr>
    <w:rPr>
      <w:rFonts w:ascii="Consolas" w:hAnsi="Consolas"/>
      <w:szCs w:val="21"/>
    </w:rPr>
  </w:style>
  <w:style w:type="paragraph" w:styleId="33">
    <w:name w:val="Body Text Indent 3"/>
    <w:basedOn w:val="a1"/>
    <w:link w:val="34"/>
    <w:uiPriority w:val="99"/>
    <w:semiHidden/>
    <w:unhideWhenUsed/>
    <w:pPr>
      <w:spacing w:after="120"/>
      <w:ind w:left="360"/>
    </w:pPr>
    <w:rPr>
      <w:szCs w:val="16"/>
    </w:rPr>
  </w:style>
  <w:style w:type="paragraph" w:styleId="af8">
    <w:name w:val="endnote text"/>
    <w:basedOn w:val="a1"/>
    <w:link w:val="af9"/>
    <w:uiPriority w:val="99"/>
    <w:semiHidden/>
    <w:unhideWhenUsed/>
    <w:pPr>
      <w:spacing w:after="0" w:line="240" w:lineRule="auto"/>
    </w:pPr>
  </w:style>
  <w:style w:type="paragraph" w:styleId="afa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color w:val="1F497D" w:themeColor="text2"/>
      <w:szCs w:val="18"/>
    </w:rPr>
  </w:style>
  <w:style w:type="paragraph" w:styleId="afb">
    <w:name w:val="annotation text"/>
    <w:basedOn w:val="a1"/>
    <w:link w:val="afc"/>
    <w:uiPriority w:val="99"/>
    <w:semiHidden/>
    <w:unhideWhenUsed/>
    <w:pPr>
      <w:spacing w:line="240" w:lineRule="auto"/>
    </w:pPr>
  </w:style>
  <w:style w:type="paragraph" w:styleId="11">
    <w:name w:val="index 1"/>
    <w:basedOn w:val="a1"/>
    <w:next w:val="a1"/>
    <w:uiPriority w:val="99"/>
    <w:semiHidden/>
    <w:unhideWhenUsed/>
    <w:pPr>
      <w:spacing w:after="0" w:line="240" w:lineRule="auto"/>
      <w:ind w:left="220" w:hanging="220"/>
    </w:p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paragraph" w:styleId="aff">
    <w:name w:val="Document Map"/>
    <w:basedOn w:val="a1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Cs w:val="16"/>
    </w:rPr>
  </w:style>
  <w:style w:type="paragraph" w:styleId="aff1">
    <w:name w:val="footnote text"/>
    <w:basedOn w:val="a1"/>
    <w:link w:val="aff2"/>
    <w:uiPriority w:val="99"/>
    <w:semiHidden/>
    <w:unhideWhenUsed/>
    <w:pPr>
      <w:spacing w:after="0" w:line="240" w:lineRule="auto"/>
    </w:pPr>
  </w:style>
  <w:style w:type="paragraph" w:styleId="81">
    <w:name w:val="toc 8"/>
    <w:basedOn w:val="a1"/>
    <w:next w:val="a1"/>
    <w:uiPriority w:val="39"/>
    <w:semiHidden/>
    <w:unhideWhenUsed/>
    <w:pPr>
      <w:spacing w:after="100"/>
      <w:ind w:left="1540"/>
    </w:pPr>
  </w:style>
  <w:style w:type="paragraph" w:styleId="26">
    <w:name w:val="index 2"/>
    <w:basedOn w:val="a1"/>
    <w:next w:val="a1"/>
    <w:uiPriority w:val="99"/>
    <w:semiHidden/>
    <w:unhideWhenUsed/>
    <w:pPr>
      <w:spacing w:after="0" w:line="240" w:lineRule="auto"/>
      <w:ind w:left="440" w:hanging="220"/>
    </w:pPr>
  </w:style>
  <w:style w:type="paragraph" w:styleId="3">
    <w:name w:val="List Number 3"/>
    <w:basedOn w:val="a1"/>
    <w:uiPriority w:val="99"/>
    <w:semiHidden/>
    <w:unhideWhenUsed/>
    <w:pPr>
      <w:numPr>
        <w:numId w:val="2"/>
      </w:numPr>
      <w:contextualSpacing/>
    </w:pPr>
  </w:style>
  <w:style w:type="paragraph" w:styleId="HTML7">
    <w:name w:val="HTML Address"/>
    <w:basedOn w:val="a1"/>
    <w:link w:val="HTML8"/>
    <w:uiPriority w:val="99"/>
    <w:semiHidden/>
    <w:unhideWhenUsed/>
    <w:pPr>
      <w:spacing w:after="0" w:line="240" w:lineRule="auto"/>
    </w:pPr>
    <w:rPr>
      <w:i/>
      <w:iCs/>
    </w:rPr>
  </w:style>
  <w:style w:type="paragraph" w:styleId="71">
    <w:name w:val="index 7"/>
    <w:basedOn w:val="a1"/>
    <w:next w:val="a1"/>
    <w:uiPriority w:val="99"/>
    <w:semiHidden/>
    <w:unhideWhenUsed/>
    <w:pPr>
      <w:spacing w:after="0" w:line="240" w:lineRule="auto"/>
      <w:ind w:left="1540" w:hanging="220"/>
    </w:pPr>
  </w:style>
  <w:style w:type="paragraph" w:styleId="35">
    <w:name w:val="index 3"/>
    <w:basedOn w:val="a1"/>
    <w:next w:val="a1"/>
    <w:uiPriority w:val="99"/>
    <w:semiHidden/>
    <w:unhideWhenUsed/>
    <w:pPr>
      <w:spacing w:after="0" w:line="240" w:lineRule="auto"/>
      <w:ind w:left="660" w:hanging="220"/>
    </w:pPr>
  </w:style>
  <w:style w:type="paragraph" w:styleId="54">
    <w:name w:val="index 5"/>
    <w:basedOn w:val="a1"/>
    <w:next w:val="a1"/>
    <w:uiPriority w:val="99"/>
    <w:semiHidden/>
    <w:unhideWhenUsed/>
    <w:pPr>
      <w:spacing w:after="0" w:line="240" w:lineRule="auto"/>
      <w:ind w:left="1100" w:hanging="220"/>
    </w:pPr>
  </w:style>
  <w:style w:type="paragraph" w:styleId="43">
    <w:name w:val="index 4"/>
    <w:basedOn w:val="a1"/>
    <w:next w:val="a1"/>
    <w:uiPriority w:val="99"/>
    <w:semiHidden/>
    <w:unhideWhenUsed/>
    <w:pPr>
      <w:spacing w:after="0" w:line="240" w:lineRule="auto"/>
      <w:ind w:left="880" w:hanging="220"/>
    </w:pPr>
  </w:style>
  <w:style w:type="paragraph" w:styleId="aff3">
    <w:name w:val="header"/>
    <w:basedOn w:val="a1"/>
    <w:link w:val="aff4"/>
    <w:uiPriority w:val="99"/>
    <w:unhideWhenUsed/>
    <w:pPr>
      <w:contextualSpacing/>
    </w:pPr>
  </w:style>
  <w:style w:type="paragraph" w:styleId="91">
    <w:name w:val="toc 9"/>
    <w:basedOn w:val="a1"/>
    <w:next w:val="a1"/>
    <w:uiPriority w:val="39"/>
    <w:semiHidden/>
    <w:unhideWhenUsed/>
    <w:pPr>
      <w:spacing w:after="100"/>
      <w:ind w:left="1760"/>
    </w:pPr>
  </w:style>
  <w:style w:type="paragraph" w:styleId="72">
    <w:name w:val="toc 7"/>
    <w:basedOn w:val="a1"/>
    <w:next w:val="a1"/>
    <w:uiPriority w:val="39"/>
    <w:semiHidden/>
    <w:unhideWhenUsed/>
    <w:pPr>
      <w:spacing w:after="100"/>
      <w:ind w:left="1320"/>
    </w:pPr>
  </w:style>
  <w:style w:type="paragraph" w:styleId="61">
    <w:name w:val="index 6"/>
    <w:basedOn w:val="a1"/>
    <w:next w:val="a1"/>
    <w:uiPriority w:val="99"/>
    <w:semiHidden/>
    <w:unhideWhenUsed/>
    <w:pPr>
      <w:spacing w:after="0" w:line="240" w:lineRule="auto"/>
      <w:ind w:left="1320" w:hanging="220"/>
    </w:pPr>
  </w:style>
  <w:style w:type="paragraph" w:styleId="aff5">
    <w:name w:val="envelope address"/>
    <w:basedOn w:val="a1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82">
    <w:name w:val="index 8"/>
    <w:basedOn w:val="a1"/>
    <w:next w:val="a1"/>
    <w:uiPriority w:val="99"/>
    <w:semiHidden/>
    <w:unhideWhenUsed/>
    <w:pPr>
      <w:spacing w:after="0" w:line="240" w:lineRule="auto"/>
      <w:ind w:left="1760" w:hanging="220"/>
    </w:pPr>
  </w:style>
  <w:style w:type="paragraph" w:styleId="aff6">
    <w:name w:val="Body Text"/>
    <w:basedOn w:val="a1"/>
    <w:link w:val="aff7"/>
    <w:uiPriority w:val="99"/>
    <w:semiHidden/>
    <w:unhideWhenUsed/>
    <w:pPr>
      <w:spacing w:after="120"/>
    </w:pPr>
  </w:style>
  <w:style w:type="paragraph" w:styleId="92">
    <w:name w:val="index 9"/>
    <w:basedOn w:val="a1"/>
    <w:next w:val="a1"/>
    <w:uiPriority w:val="99"/>
    <w:semiHidden/>
    <w:unhideWhenUsed/>
    <w:pPr>
      <w:spacing w:after="0" w:line="240" w:lineRule="auto"/>
      <w:ind w:left="1980" w:hanging="220"/>
    </w:pPr>
  </w:style>
  <w:style w:type="paragraph" w:styleId="4">
    <w:name w:val="List Number 4"/>
    <w:basedOn w:val="a1"/>
    <w:uiPriority w:val="99"/>
    <w:semiHidden/>
    <w:unhideWhenUsed/>
    <w:pPr>
      <w:numPr>
        <w:numId w:val="3"/>
      </w:numPr>
      <w:contextualSpacing/>
    </w:pPr>
  </w:style>
  <w:style w:type="paragraph" w:styleId="aff8">
    <w:name w:val="toa heading"/>
    <w:basedOn w:val="a1"/>
    <w:next w:val="a1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9">
    <w:name w:val="index heading"/>
    <w:basedOn w:val="a1"/>
    <w:next w:val="1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12">
    <w:name w:val="toc 1"/>
    <w:basedOn w:val="a1"/>
    <w:next w:val="a1"/>
    <w:uiPriority w:val="39"/>
    <w:semiHidden/>
    <w:unhideWhenUsed/>
    <w:pPr>
      <w:spacing w:after="100"/>
    </w:pPr>
  </w:style>
  <w:style w:type="paragraph" w:styleId="affa">
    <w:name w:val="table of authorities"/>
    <w:basedOn w:val="a1"/>
    <w:next w:val="a1"/>
    <w:uiPriority w:val="99"/>
    <w:semiHidden/>
    <w:unhideWhenUsed/>
    <w:pPr>
      <w:spacing w:after="0"/>
      <w:ind w:left="220" w:hanging="220"/>
    </w:pPr>
  </w:style>
  <w:style w:type="paragraph" w:styleId="affb">
    <w:name w:val="macro"/>
    <w:link w:val="affc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spacing w:val="4"/>
      <w:sz w:val="22"/>
      <w:lang w:eastAsia="ja-JP"/>
    </w:rPr>
  </w:style>
  <w:style w:type="paragraph" w:styleId="62">
    <w:name w:val="toc 6"/>
    <w:basedOn w:val="a1"/>
    <w:next w:val="a1"/>
    <w:uiPriority w:val="39"/>
    <w:semiHidden/>
    <w:unhideWhenUsed/>
    <w:pPr>
      <w:spacing w:after="100"/>
      <w:ind w:left="1100"/>
    </w:pPr>
  </w:style>
  <w:style w:type="paragraph" w:styleId="affd">
    <w:name w:val="table of figures"/>
    <w:basedOn w:val="a1"/>
    <w:next w:val="a1"/>
    <w:uiPriority w:val="99"/>
    <w:semiHidden/>
    <w:unhideWhenUsed/>
    <w:pPr>
      <w:spacing w:after="0"/>
    </w:pPr>
  </w:style>
  <w:style w:type="paragraph" w:styleId="36">
    <w:name w:val="toc 3"/>
    <w:basedOn w:val="a1"/>
    <w:next w:val="a1"/>
    <w:uiPriority w:val="39"/>
    <w:semiHidden/>
    <w:unhideWhenUsed/>
    <w:pPr>
      <w:spacing w:after="100"/>
      <w:ind w:left="440"/>
    </w:pPr>
  </w:style>
  <w:style w:type="paragraph" w:styleId="27">
    <w:name w:val="toc 2"/>
    <w:basedOn w:val="a1"/>
    <w:next w:val="a1"/>
    <w:uiPriority w:val="39"/>
    <w:semiHidden/>
    <w:unhideWhenUsed/>
    <w:pPr>
      <w:spacing w:after="100"/>
      <w:ind w:left="220"/>
    </w:pPr>
  </w:style>
  <w:style w:type="paragraph" w:styleId="44">
    <w:name w:val="toc 4"/>
    <w:basedOn w:val="a1"/>
    <w:next w:val="a1"/>
    <w:uiPriority w:val="39"/>
    <w:semiHidden/>
    <w:unhideWhenUsed/>
    <w:pPr>
      <w:spacing w:after="100"/>
      <w:ind w:left="660"/>
    </w:pPr>
  </w:style>
  <w:style w:type="paragraph" w:styleId="55">
    <w:name w:val="toc 5"/>
    <w:basedOn w:val="a1"/>
    <w:next w:val="a1"/>
    <w:uiPriority w:val="39"/>
    <w:semiHidden/>
    <w:unhideWhenUsed/>
    <w:pPr>
      <w:spacing w:after="100"/>
      <w:ind w:left="880"/>
    </w:pPr>
  </w:style>
  <w:style w:type="paragraph" w:styleId="affe">
    <w:name w:val="Note Heading"/>
    <w:basedOn w:val="a1"/>
    <w:next w:val="a1"/>
    <w:link w:val="afff"/>
    <w:uiPriority w:val="99"/>
    <w:semiHidden/>
    <w:unhideWhenUsed/>
    <w:pPr>
      <w:spacing w:after="0" w:line="240" w:lineRule="auto"/>
    </w:pPr>
  </w:style>
  <w:style w:type="paragraph" w:styleId="afff0">
    <w:name w:val="Date"/>
    <w:basedOn w:val="a1"/>
    <w:next w:val="afff1"/>
    <w:link w:val="afff2"/>
    <w:uiPriority w:val="2"/>
    <w:qFormat/>
    <w:pPr>
      <w:spacing w:after="480" w:line="240" w:lineRule="auto"/>
      <w:contextualSpacing/>
    </w:pPr>
  </w:style>
  <w:style w:type="paragraph" w:customStyle="1" w:styleId="afff1">
    <w:name w:val="Контактные данные"/>
    <w:basedOn w:val="a1"/>
    <w:uiPriority w:val="1"/>
    <w:qFormat/>
    <w:pPr>
      <w:spacing w:after="0"/>
    </w:pPr>
  </w:style>
  <w:style w:type="paragraph" w:styleId="50">
    <w:name w:val="List Bullet 5"/>
    <w:basedOn w:val="a1"/>
    <w:uiPriority w:val="99"/>
    <w:semiHidden/>
    <w:unhideWhenUsed/>
    <w:pPr>
      <w:numPr>
        <w:numId w:val="4"/>
      </w:numPr>
      <w:contextualSpacing/>
    </w:pPr>
  </w:style>
  <w:style w:type="paragraph" w:styleId="afff3">
    <w:name w:val="Body Text First Indent"/>
    <w:basedOn w:val="aff6"/>
    <w:link w:val="afff4"/>
    <w:uiPriority w:val="99"/>
    <w:semiHidden/>
    <w:unhideWhenUsed/>
    <w:pPr>
      <w:spacing w:after="240"/>
      <w:ind w:firstLine="360"/>
    </w:pPr>
  </w:style>
  <w:style w:type="paragraph" w:styleId="28">
    <w:name w:val="Body Text First Indent 2"/>
    <w:basedOn w:val="afff5"/>
    <w:link w:val="29"/>
    <w:uiPriority w:val="99"/>
    <w:semiHidden/>
    <w:unhideWhenUsed/>
    <w:pPr>
      <w:spacing w:after="240"/>
      <w:ind w:firstLine="360"/>
    </w:pPr>
  </w:style>
  <w:style w:type="paragraph" w:styleId="afff5">
    <w:name w:val="Body Text Indent"/>
    <w:basedOn w:val="a1"/>
    <w:link w:val="afff6"/>
    <w:uiPriority w:val="99"/>
    <w:semiHidden/>
    <w:unhideWhenUsed/>
    <w:pPr>
      <w:spacing w:after="120"/>
      <w:ind w:left="360"/>
    </w:pPr>
  </w:style>
  <w:style w:type="paragraph" w:styleId="40">
    <w:name w:val="List Bullet 4"/>
    <w:basedOn w:val="a1"/>
    <w:uiPriority w:val="99"/>
    <w:semiHidden/>
    <w:unhideWhenUsed/>
    <w:pPr>
      <w:numPr>
        <w:numId w:val="5"/>
      </w:numPr>
      <w:contextualSpacing/>
    </w:pPr>
  </w:style>
  <w:style w:type="paragraph" w:styleId="a0">
    <w:name w:val="List Bullet"/>
    <w:basedOn w:val="a1"/>
    <w:uiPriority w:val="99"/>
    <w:semiHidden/>
    <w:unhideWhenUsed/>
    <w:pPr>
      <w:numPr>
        <w:numId w:val="6"/>
      </w:numPr>
      <w:contextualSpacing/>
    </w:pPr>
  </w:style>
  <w:style w:type="paragraph" w:styleId="20">
    <w:name w:val="List Bullet 2"/>
    <w:basedOn w:val="a1"/>
    <w:uiPriority w:val="99"/>
    <w:semiHidden/>
    <w:unhideWhenUsed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unhideWhenUsed/>
    <w:pPr>
      <w:numPr>
        <w:numId w:val="8"/>
      </w:numPr>
      <w:contextualSpacing/>
    </w:pPr>
  </w:style>
  <w:style w:type="paragraph" w:styleId="afff7">
    <w:name w:val="Title"/>
    <w:basedOn w:val="a1"/>
    <w:link w:val="afff8"/>
    <w:uiPriority w:val="10"/>
    <w:semiHidden/>
    <w:unhideWhenUsed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paragraph" w:styleId="afff9">
    <w:name w:val="footer"/>
    <w:basedOn w:val="a1"/>
    <w:link w:val="afffa"/>
    <w:uiPriority w:val="99"/>
    <w:unhideWhenUsed/>
    <w:pPr>
      <w:spacing w:after="0" w:line="240" w:lineRule="auto"/>
    </w:pPr>
  </w:style>
  <w:style w:type="paragraph" w:styleId="a">
    <w:name w:val="List Number"/>
    <w:basedOn w:val="a1"/>
    <w:uiPriority w:val="99"/>
    <w:semiHidden/>
    <w:unhideWhenUsed/>
    <w:pPr>
      <w:numPr>
        <w:numId w:val="9"/>
      </w:numPr>
      <w:contextualSpacing/>
    </w:pPr>
  </w:style>
  <w:style w:type="paragraph" w:styleId="2">
    <w:name w:val="List Number 2"/>
    <w:basedOn w:val="a1"/>
    <w:uiPriority w:val="99"/>
    <w:semiHidden/>
    <w:unhideWhenUsed/>
    <w:pPr>
      <w:numPr>
        <w:numId w:val="10"/>
      </w:numPr>
      <w:contextualSpacing/>
    </w:pPr>
  </w:style>
  <w:style w:type="paragraph" w:styleId="afffb">
    <w:name w:val="List"/>
    <w:basedOn w:val="a1"/>
    <w:uiPriority w:val="99"/>
    <w:semiHidden/>
    <w:unhideWhenUsed/>
    <w:pPr>
      <w:ind w:left="360" w:hanging="360"/>
      <w:contextualSpacing/>
    </w:pPr>
  </w:style>
  <w:style w:type="paragraph" w:styleId="afffc">
    <w:name w:val="Normal (Web)"/>
    <w:basedOn w:val="a1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37">
    <w:name w:val="Body Text 3"/>
    <w:basedOn w:val="a1"/>
    <w:link w:val="38"/>
    <w:uiPriority w:val="99"/>
    <w:semiHidden/>
    <w:unhideWhenUsed/>
    <w:pPr>
      <w:spacing w:after="120"/>
    </w:pPr>
    <w:rPr>
      <w:szCs w:val="16"/>
    </w:rPr>
  </w:style>
  <w:style w:type="paragraph" w:styleId="2a">
    <w:name w:val="Body Text Indent 2"/>
    <w:basedOn w:val="a1"/>
    <w:link w:val="2b"/>
    <w:uiPriority w:val="99"/>
    <w:semiHidden/>
    <w:unhideWhenUsed/>
    <w:pPr>
      <w:spacing w:after="120" w:line="480" w:lineRule="auto"/>
      <w:ind w:left="360"/>
    </w:pPr>
  </w:style>
  <w:style w:type="paragraph" w:styleId="afffd">
    <w:name w:val="Subtitle"/>
    <w:basedOn w:val="a1"/>
    <w:link w:val="afffe"/>
    <w:uiPriority w:val="11"/>
    <w:semiHidden/>
    <w:unhideWhenUsed/>
    <w:qFormat/>
    <w:pPr>
      <w:spacing w:after="160"/>
      <w:contextualSpacing/>
    </w:pPr>
    <w:rPr>
      <w:color w:val="595959" w:themeColor="text1" w:themeTint="A6"/>
      <w:spacing w:val="0"/>
      <w:szCs w:val="22"/>
    </w:rPr>
  </w:style>
  <w:style w:type="paragraph" w:styleId="affff">
    <w:name w:val="Salutation"/>
    <w:basedOn w:val="a1"/>
    <w:next w:val="a1"/>
    <w:link w:val="affff0"/>
    <w:uiPriority w:val="3"/>
    <w:qFormat/>
    <w:pPr>
      <w:spacing w:before="400" w:after="200"/>
      <w:contextualSpacing/>
    </w:pPr>
  </w:style>
  <w:style w:type="paragraph" w:styleId="2c">
    <w:name w:val="List Continue 2"/>
    <w:basedOn w:val="a1"/>
    <w:uiPriority w:val="99"/>
    <w:semiHidden/>
    <w:unhideWhenUsed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pPr>
      <w:spacing w:after="120"/>
      <w:ind w:left="1800"/>
      <w:contextualSpacing/>
    </w:pPr>
  </w:style>
  <w:style w:type="paragraph" w:styleId="2d">
    <w:name w:val="List 2"/>
    <w:basedOn w:val="a1"/>
    <w:uiPriority w:val="99"/>
    <w:semiHidden/>
    <w:unhideWhenUsed/>
    <w:pPr>
      <w:ind w:left="720" w:hanging="360"/>
      <w:contextualSpacing/>
    </w:pPr>
  </w:style>
  <w:style w:type="paragraph" w:styleId="3a">
    <w:name w:val="List 3"/>
    <w:basedOn w:val="a1"/>
    <w:uiPriority w:val="99"/>
    <w:semiHidden/>
    <w:unhideWhenUsed/>
    <w:pPr>
      <w:ind w:left="1080" w:hanging="360"/>
      <w:contextualSpacing/>
    </w:pPr>
  </w:style>
  <w:style w:type="paragraph" w:styleId="46">
    <w:name w:val="List 4"/>
    <w:basedOn w:val="a1"/>
    <w:uiPriority w:val="99"/>
    <w:semiHidden/>
    <w:unhideWhenUsed/>
    <w:pPr>
      <w:ind w:left="1440" w:hanging="360"/>
      <w:contextualSpacing/>
    </w:pPr>
  </w:style>
  <w:style w:type="paragraph" w:styleId="HTML9">
    <w:name w:val="HTML Preformatted"/>
    <w:basedOn w:val="a1"/>
    <w:link w:val="HTMLa"/>
    <w:uiPriority w:val="99"/>
    <w:semiHidden/>
    <w:unhideWhenUsed/>
    <w:pPr>
      <w:spacing w:after="0" w:line="240" w:lineRule="auto"/>
    </w:pPr>
    <w:rPr>
      <w:rFonts w:ascii="Consolas" w:hAnsi="Consolas"/>
    </w:rPr>
  </w:style>
  <w:style w:type="paragraph" w:styleId="affff1">
    <w:name w:val="Block Text"/>
    <w:basedOn w:val="a1"/>
    <w:uiPriority w:val="99"/>
    <w:semiHidden/>
    <w:unhideWhenUsed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affff2">
    <w:name w:val="Message Header"/>
    <w:basedOn w:val="a1"/>
    <w:link w:val="affff3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paragraph" w:styleId="affff4">
    <w:name w:val="E-mail Signature"/>
    <w:basedOn w:val="a1"/>
    <w:link w:val="affff5"/>
    <w:uiPriority w:val="99"/>
    <w:semiHidden/>
    <w:unhideWhenUsed/>
    <w:pPr>
      <w:spacing w:after="0" w:line="240" w:lineRule="auto"/>
    </w:pPr>
  </w:style>
  <w:style w:type="table" w:styleId="2e">
    <w:name w:val="Table Colorful 2"/>
    <w:basedOn w:val="a3"/>
    <w:uiPriority w:val="99"/>
    <w:semiHidden/>
    <w:unhideWhenUsed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f">
    <w:name w:val="Table Grid 2"/>
    <w:basedOn w:val="a3"/>
    <w:uiPriority w:val="99"/>
    <w:semiHidden/>
    <w:unhideWhenUsed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">
    <w:name w:val="Table Subtle 1"/>
    <w:basedOn w:val="a3"/>
    <w:uiPriority w:val="99"/>
    <w:semiHidden/>
    <w:unhideWhenUsed/>
    <w:tblPr/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affff6">
    <w:name w:val="Table Theme"/>
    <w:basedOn w:val="a3"/>
    <w:uiPriority w:val="99"/>
    <w:semiHidden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uiPriority w:val="99"/>
    <w:semiHidden/>
    <w:unhideWhenUsed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63">
    <w:name w:val="Table Grid 6"/>
    <w:basedOn w:val="a3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14">
    <w:name w:val="Table Simple 1"/>
    <w:basedOn w:val="a3"/>
    <w:uiPriority w:val="99"/>
    <w:semiHidden/>
    <w:unhideWhenUsed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15">
    <w:name w:val="Table Grid 1"/>
    <w:basedOn w:val="a3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2f0">
    <w:name w:val="Table 3D effects 2"/>
    <w:basedOn w:val="a3"/>
    <w:uiPriority w:val="99"/>
    <w:semiHidden/>
    <w:unhideWhenUsed/>
    <w:tblPr/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5">
    <w:name w:val="Table List 5"/>
    <w:basedOn w:val="a3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7">
    <w:name w:val="Table Classic 4"/>
    <w:basedOn w:val="a3"/>
    <w:uiPriority w:val="99"/>
    <w:semiHidden/>
    <w:unhideWhenUs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affff7">
    <w:name w:val="Table Grid"/>
    <w:basedOn w:val="a3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Classic 1"/>
    <w:basedOn w:val="a3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57">
    <w:name w:val="Table Grid 5"/>
    <w:basedOn w:val="a3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3b">
    <w:name w:val="Table 3D effects 3"/>
    <w:basedOn w:val="a3"/>
    <w:uiPriority w:val="99"/>
    <w:semiHidden/>
    <w:unhideWhenUsed/>
    <w:tblPr/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c">
    <w:name w:val="Table Columns 3"/>
    <w:basedOn w:val="a3"/>
    <w:uiPriority w:val="99"/>
    <w:semiHidden/>
    <w:unhideWhenUsed/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8">
    <w:name w:val="Table Columns 4"/>
    <w:basedOn w:val="a3"/>
    <w:uiPriority w:val="99"/>
    <w:semiHidden/>
    <w:unhideWhenUsed/>
    <w:tblPr/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d">
    <w:name w:val="Table Classic 3"/>
    <w:basedOn w:val="a3"/>
    <w:uiPriority w:val="99"/>
    <w:semiHidden/>
    <w:unhideWhenUsed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affff8">
    <w:name w:val="Table Professional"/>
    <w:basedOn w:val="a3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ffff9">
    <w:name w:val="Table Elegant"/>
    <w:basedOn w:val="a3"/>
    <w:uiPriority w:val="99"/>
    <w:semiHidden/>
    <w:unhideWhenUsed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7">
    <w:name w:val="Table Colorful 1"/>
    <w:basedOn w:val="a3"/>
    <w:uiPriority w:val="99"/>
    <w:semiHidden/>
    <w:unhideWhenUsed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-30">
    <w:name w:val="Table List 3"/>
    <w:basedOn w:val="a3"/>
    <w:uiPriority w:val="99"/>
    <w:semiHidden/>
    <w:unhideWhenUsed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-2">
    <w:name w:val="Table Web 2"/>
    <w:basedOn w:val="a3"/>
    <w:uiPriority w:val="99"/>
    <w:semiHidden/>
    <w:unhideWhenUsed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-7">
    <w:name w:val="Table List 7"/>
    <w:basedOn w:val="a3"/>
    <w:uiPriority w:val="99"/>
    <w:semiHidden/>
    <w:unhideWhenUsed/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affffa">
    <w:name w:val="Table Contemporary"/>
    <w:basedOn w:val="a3"/>
    <w:uiPriority w:val="99"/>
    <w:semiHidden/>
    <w:unhideWhenUsed/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49">
    <w:name w:val="Table Grid 4"/>
    <w:basedOn w:val="a3"/>
    <w:uiPriority w:val="99"/>
    <w:semiHidden/>
    <w:unhideWhenUsed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8">
    <w:name w:val="Table Columns 1"/>
    <w:basedOn w:val="a3"/>
    <w:uiPriority w:val="99"/>
    <w:semiHidden/>
    <w:unhideWhenUs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8">
    <w:name w:val="Table List 8"/>
    <w:basedOn w:val="a3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3e">
    <w:name w:val="Table Grid 3"/>
    <w:basedOn w:val="a3"/>
    <w:uiPriority w:val="99"/>
    <w:semiHidden/>
    <w:unhideWhenUsed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1">
    <w:name w:val="Table Subtle 2"/>
    <w:basedOn w:val="a3"/>
    <w:uiPriority w:val="99"/>
    <w:semiHidden/>
    <w:unhideWhenUsed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4">
    <w:name w:val="Table List 4"/>
    <w:basedOn w:val="a3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uiPriority w:val="99"/>
    <w:semiHidden/>
    <w:unhideWhenUsed/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10">
    <w:name w:val="Table Web 1"/>
    <w:basedOn w:val="a3"/>
    <w:uiPriority w:val="99"/>
    <w:semiHidden/>
    <w:unhideWhenUsed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3f">
    <w:name w:val="Table Colorful 3"/>
    <w:basedOn w:val="a3"/>
    <w:uiPriority w:val="99"/>
    <w:semiHidden/>
    <w:unhideWhenUs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58">
    <w:name w:val="Table Columns 5"/>
    <w:basedOn w:val="a3"/>
    <w:uiPriority w:val="99"/>
    <w:semiHidden/>
    <w:unhideWhenUsed/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f2">
    <w:name w:val="Table Classic 2"/>
    <w:basedOn w:val="a3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73">
    <w:name w:val="Table Grid 7"/>
    <w:basedOn w:val="a3"/>
    <w:uiPriority w:val="99"/>
    <w:semiHidden/>
    <w:unhideWhenUs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19">
    <w:name w:val="Table 3D effects 1"/>
    <w:basedOn w:val="a3"/>
    <w:uiPriority w:val="99"/>
    <w:semiHidden/>
    <w:unhideWhenUsed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2f3">
    <w:name w:val="Table Columns 2"/>
    <w:basedOn w:val="a3"/>
    <w:uiPriority w:val="99"/>
    <w:semiHidden/>
    <w:unhideWhenUsed/>
    <w:rPr>
      <w:b/>
      <w:bCs/>
    </w:rPr>
    <w:tblPr/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4">
    <w:name w:val="Table Simple 2"/>
    <w:basedOn w:val="a3"/>
    <w:uiPriority w:val="99"/>
    <w:semiHidden/>
    <w:unhideWhenUsed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f0">
    <w:name w:val="Table Simple 3"/>
    <w:basedOn w:val="a3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83">
    <w:name w:val="Table Grid 8"/>
    <w:basedOn w:val="a3"/>
    <w:uiPriority w:val="99"/>
    <w:semiHidden/>
    <w:unhideWhenUs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-20">
    <w:name w:val="Table List 2"/>
    <w:basedOn w:val="a3"/>
    <w:uiPriority w:val="99"/>
    <w:semiHidden/>
    <w:unhideWhenUsed/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customStyle="1" w:styleId="af3">
    <w:name w:val="Прощание Знак"/>
    <w:basedOn w:val="a2"/>
    <w:link w:val="af1"/>
    <w:uiPriority w:val="5"/>
    <w:rPr>
      <w:spacing w:val="4"/>
      <w:szCs w:val="20"/>
    </w:rPr>
  </w:style>
  <w:style w:type="character" w:customStyle="1" w:styleId="af4">
    <w:name w:val="Подпись Знак"/>
    <w:basedOn w:val="a2"/>
    <w:link w:val="af2"/>
    <w:uiPriority w:val="6"/>
    <w:rPr>
      <w:spacing w:val="4"/>
      <w:szCs w:val="20"/>
    </w:rPr>
  </w:style>
  <w:style w:type="character" w:customStyle="1" w:styleId="afff2">
    <w:name w:val="Дата Знак"/>
    <w:basedOn w:val="a2"/>
    <w:link w:val="afff0"/>
    <w:uiPriority w:val="2"/>
    <w:rPr>
      <w:spacing w:val="4"/>
      <w:szCs w:val="20"/>
    </w:rPr>
  </w:style>
  <w:style w:type="character" w:customStyle="1" w:styleId="aff4">
    <w:name w:val="Верхний колонтитул Знак"/>
    <w:basedOn w:val="a2"/>
    <w:link w:val="aff3"/>
    <w:uiPriority w:val="99"/>
    <w:rPr>
      <w:spacing w:val="4"/>
      <w:szCs w:val="20"/>
    </w:rPr>
  </w:style>
  <w:style w:type="character" w:styleId="affffb">
    <w:name w:val="Placeholder Text"/>
    <w:basedOn w:val="a2"/>
    <w:uiPriority w:val="99"/>
    <w:semiHidden/>
    <w:rPr>
      <w:color w:val="595959" w:themeColor="text1" w:themeTint="A6"/>
    </w:rPr>
  </w:style>
  <w:style w:type="character" w:customStyle="1" w:styleId="affff0">
    <w:name w:val="Приветствие Знак"/>
    <w:basedOn w:val="a2"/>
    <w:link w:val="affff"/>
    <w:uiPriority w:val="3"/>
    <w:rPr>
      <w:spacing w:val="4"/>
      <w:szCs w:val="20"/>
    </w:rPr>
  </w:style>
  <w:style w:type="character" w:customStyle="1" w:styleId="afffa">
    <w:name w:val="Нижний колонтитул Знак"/>
    <w:basedOn w:val="a2"/>
    <w:link w:val="afff9"/>
    <w:uiPriority w:val="99"/>
    <w:rPr>
      <w:spacing w:val="4"/>
      <w:szCs w:val="20"/>
    </w:rPr>
  </w:style>
  <w:style w:type="character" w:customStyle="1" w:styleId="af">
    <w:name w:val="Текст выноски Знак"/>
    <w:basedOn w:val="a2"/>
    <w:link w:val="ae"/>
    <w:uiPriority w:val="99"/>
    <w:semiHidden/>
    <w:rPr>
      <w:rFonts w:ascii="Segoe UI" w:hAnsi="Segoe UI" w:cs="Segoe UI"/>
      <w:spacing w:val="4"/>
      <w:szCs w:val="18"/>
    </w:rPr>
  </w:style>
  <w:style w:type="paragraph" w:customStyle="1" w:styleId="1a">
    <w:name w:val="Список литературы1"/>
    <w:basedOn w:val="a1"/>
    <w:next w:val="a1"/>
    <w:uiPriority w:val="37"/>
    <w:semiHidden/>
    <w:unhideWhenUsed/>
  </w:style>
  <w:style w:type="character" w:customStyle="1" w:styleId="aff7">
    <w:name w:val="Основной текст Знак"/>
    <w:basedOn w:val="a2"/>
    <w:link w:val="aff6"/>
    <w:uiPriority w:val="99"/>
    <w:semiHidden/>
    <w:rPr>
      <w:spacing w:val="4"/>
      <w:szCs w:val="20"/>
    </w:rPr>
  </w:style>
  <w:style w:type="character" w:customStyle="1" w:styleId="24">
    <w:name w:val="Основной текст 2 Знак"/>
    <w:basedOn w:val="a2"/>
    <w:link w:val="23"/>
    <w:uiPriority w:val="99"/>
    <w:semiHidden/>
    <w:rPr>
      <w:spacing w:val="4"/>
      <w:szCs w:val="20"/>
    </w:rPr>
  </w:style>
  <w:style w:type="character" w:customStyle="1" w:styleId="38">
    <w:name w:val="Основной текст 3 Знак"/>
    <w:basedOn w:val="a2"/>
    <w:link w:val="37"/>
    <w:uiPriority w:val="99"/>
    <w:semiHidden/>
    <w:rPr>
      <w:spacing w:val="4"/>
      <w:szCs w:val="16"/>
    </w:rPr>
  </w:style>
  <w:style w:type="character" w:customStyle="1" w:styleId="afff4">
    <w:name w:val="Красная строка Знак"/>
    <w:basedOn w:val="aff7"/>
    <w:link w:val="afff3"/>
    <w:uiPriority w:val="99"/>
    <w:semiHidden/>
    <w:rPr>
      <w:spacing w:val="4"/>
      <w:szCs w:val="20"/>
    </w:rPr>
  </w:style>
  <w:style w:type="character" w:customStyle="1" w:styleId="afff6">
    <w:name w:val="Основной текст с отступом Знак"/>
    <w:basedOn w:val="a2"/>
    <w:link w:val="afff5"/>
    <w:uiPriority w:val="99"/>
    <w:semiHidden/>
    <w:rPr>
      <w:spacing w:val="4"/>
      <w:szCs w:val="20"/>
    </w:rPr>
  </w:style>
  <w:style w:type="character" w:customStyle="1" w:styleId="29">
    <w:name w:val="Красная строка 2 Знак"/>
    <w:basedOn w:val="afff6"/>
    <w:link w:val="28"/>
    <w:uiPriority w:val="99"/>
    <w:semiHidden/>
    <w:rPr>
      <w:spacing w:val="4"/>
      <w:szCs w:val="20"/>
    </w:rPr>
  </w:style>
  <w:style w:type="character" w:customStyle="1" w:styleId="2b">
    <w:name w:val="Основной текст с отступом 2 Знак"/>
    <w:basedOn w:val="a2"/>
    <w:link w:val="2a"/>
    <w:uiPriority w:val="99"/>
    <w:semiHidden/>
    <w:rPr>
      <w:spacing w:val="4"/>
      <w:szCs w:val="20"/>
    </w:rPr>
  </w:style>
  <w:style w:type="character" w:customStyle="1" w:styleId="34">
    <w:name w:val="Основной текст с отступом 3 Знак"/>
    <w:basedOn w:val="a2"/>
    <w:link w:val="33"/>
    <w:uiPriority w:val="99"/>
    <w:semiHidden/>
    <w:rPr>
      <w:spacing w:val="4"/>
      <w:szCs w:val="16"/>
    </w:rPr>
  </w:style>
  <w:style w:type="character" w:customStyle="1" w:styleId="1b">
    <w:name w:val="Название книги1"/>
    <w:basedOn w:val="a2"/>
    <w:uiPriority w:val="33"/>
    <w:semiHidden/>
    <w:unhideWhenUsed/>
    <w:qFormat/>
    <w:rPr>
      <w:b/>
      <w:bCs/>
      <w:i/>
      <w:iCs/>
      <w:spacing w:val="0"/>
    </w:rPr>
  </w:style>
  <w:style w:type="table" w:styleId="affffc">
    <w:name w:val="Colorful Grid"/>
    <w:basedOn w:val="a3"/>
    <w:uiPriority w:val="73"/>
    <w:semiHidden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3"/>
    <w:uiPriority w:val="73"/>
    <w:semiHidden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1">
    <w:name w:val="Colorful Grid Accent 2"/>
    <w:basedOn w:val="a3"/>
    <w:uiPriority w:val="73"/>
    <w:semiHidden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1">
    <w:name w:val="Colorful Grid Accent 3"/>
    <w:basedOn w:val="a3"/>
    <w:uiPriority w:val="73"/>
    <w:semiHidden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0">
    <w:name w:val="Colorful Grid Accent 4"/>
    <w:basedOn w:val="a3"/>
    <w:uiPriority w:val="73"/>
    <w:semiHidden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0">
    <w:name w:val="Colorful Grid Accent 5"/>
    <w:basedOn w:val="a3"/>
    <w:uiPriority w:val="73"/>
    <w:semiHidden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0">
    <w:name w:val="Colorful Grid Accent 6"/>
    <w:basedOn w:val="a3"/>
    <w:uiPriority w:val="73"/>
    <w:semiHidden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fffd">
    <w:name w:val="Colorful List"/>
    <w:basedOn w:val="a3"/>
    <w:uiPriority w:val="72"/>
    <w:semiHidden/>
    <w:unhideWhenUsed/>
    <w:rPr>
      <w:color w:val="000000" w:themeColor="text1"/>
    </w:rPr>
    <w:tblPr/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3"/>
    <w:uiPriority w:val="72"/>
    <w:semiHidden/>
    <w:unhideWhenUsed/>
    <w:rPr>
      <w:color w:val="000000" w:themeColor="text1"/>
    </w:rPr>
    <w:tblPr/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2">
    <w:name w:val="Colorful List Accent 2"/>
    <w:basedOn w:val="a3"/>
    <w:uiPriority w:val="72"/>
    <w:semiHidden/>
    <w:unhideWhenUsed/>
    <w:rPr>
      <w:color w:val="000000" w:themeColor="text1"/>
    </w:rPr>
    <w:tblPr/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2">
    <w:name w:val="Colorful List Accent 3"/>
    <w:basedOn w:val="a3"/>
    <w:uiPriority w:val="72"/>
    <w:semiHidden/>
    <w:unhideWhenUsed/>
    <w:rPr>
      <w:color w:val="000000" w:themeColor="text1"/>
    </w:rPr>
    <w:tblPr/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1">
    <w:name w:val="Colorful List Accent 4"/>
    <w:basedOn w:val="a3"/>
    <w:uiPriority w:val="72"/>
    <w:semiHidden/>
    <w:unhideWhenUsed/>
    <w:rPr>
      <w:color w:val="000000" w:themeColor="text1"/>
    </w:rPr>
    <w:tblPr/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1">
    <w:name w:val="Colorful List Accent 5"/>
    <w:basedOn w:val="a3"/>
    <w:uiPriority w:val="72"/>
    <w:semiHidden/>
    <w:unhideWhenUsed/>
    <w:rPr>
      <w:color w:val="000000" w:themeColor="text1"/>
    </w:rPr>
    <w:tblPr/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1">
    <w:name w:val="Colorful List Accent 6"/>
    <w:basedOn w:val="a3"/>
    <w:uiPriority w:val="72"/>
    <w:semiHidden/>
    <w:unhideWhenUsed/>
    <w:rPr>
      <w:color w:val="000000" w:themeColor="text1"/>
    </w:rPr>
    <w:tblPr/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fe">
    <w:name w:val="Colorful Shading"/>
    <w:basedOn w:val="a3"/>
    <w:uiPriority w:val="71"/>
    <w:semiHidden/>
    <w:unhideWhenUsed/>
    <w:rPr>
      <w:color w:val="000000" w:themeColor="text1"/>
    </w:rPr>
    <w:tblPr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semiHidden/>
    <w:unhideWhenUsed/>
    <w:rPr>
      <w:color w:val="000000" w:themeColor="text1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semiHidden/>
    <w:unhideWhenUsed/>
    <w:rPr>
      <w:color w:val="000000" w:themeColor="text1"/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semiHidden/>
    <w:unhideWhenUsed/>
    <w:rPr>
      <w:color w:val="000000" w:themeColor="text1"/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2">
    <w:name w:val="Colorful Shading Accent 4"/>
    <w:basedOn w:val="a3"/>
    <w:uiPriority w:val="71"/>
    <w:semiHidden/>
    <w:unhideWhenUsed/>
    <w:rPr>
      <w:color w:val="000000" w:themeColor="text1"/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2">
    <w:name w:val="Colorful Shading Accent 5"/>
    <w:basedOn w:val="a3"/>
    <w:uiPriority w:val="71"/>
    <w:semiHidden/>
    <w:unhideWhenUsed/>
    <w:rPr>
      <w:color w:val="000000" w:themeColor="text1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2">
    <w:name w:val="Colorful Shading Accent 6"/>
    <w:basedOn w:val="a3"/>
    <w:uiPriority w:val="71"/>
    <w:semiHidden/>
    <w:unhideWhenUsed/>
    <w:rPr>
      <w:color w:val="000000" w:themeColor="text1"/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afc">
    <w:name w:val="Текст примечания Знак"/>
    <w:basedOn w:val="a2"/>
    <w:link w:val="afb"/>
    <w:uiPriority w:val="99"/>
    <w:semiHidden/>
    <w:rPr>
      <w:spacing w:val="4"/>
      <w:szCs w:val="20"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pacing w:val="4"/>
      <w:szCs w:val="20"/>
    </w:rPr>
  </w:style>
  <w:style w:type="table" w:styleId="afffff">
    <w:name w:val="Dark List"/>
    <w:basedOn w:val="a3"/>
    <w:uiPriority w:val="70"/>
    <w:semiHidden/>
    <w:unhideWhenUsed/>
    <w:rPr>
      <w:color w:val="FFFFFF" w:themeColor="background1"/>
    </w:rPr>
    <w:tblPr/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3"/>
    <w:uiPriority w:val="70"/>
    <w:semiHidden/>
    <w:unhideWhenUsed/>
    <w:rPr>
      <w:color w:val="FFFFFF" w:themeColor="background1"/>
    </w:rPr>
    <w:tblPr/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3"/>
    <w:uiPriority w:val="70"/>
    <w:semiHidden/>
    <w:unhideWhenUsed/>
    <w:rPr>
      <w:color w:val="FFFFFF" w:themeColor="background1"/>
    </w:rPr>
    <w:tblPr/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3"/>
    <w:uiPriority w:val="70"/>
    <w:semiHidden/>
    <w:unhideWhenUsed/>
    <w:rPr>
      <w:color w:val="FFFFFF" w:themeColor="background1"/>
    </w:rPr>
    <w:tblPr/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3"/>
    <w:uiPriority w:val="70"/>
    <w:semiHidden/>
    <w:unhideWhenUsed/>
    <w:rPr>
      <w:color w:val="FFFFFF" w:themeColor="background1"/>
    </w:rPr>
    <w:tblPr/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3"/>
    <w:uiPriority w:val="70"/>
    <w:semiHidden/>
    <w:unhideWhenUsed/>
    <w:rPr>
      <w:color w:val="FFFFFF" w:themeColor="background1"/>
    </w:rPr>
    <w:tblPr/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3"/>
    <w:uiPriority w:val="70"/>
    <w:semiHidden/>
    <w:unhideWhenUsed/>
    <w:rPr>
      <w:color w:val="FFFFFF" w:themeColor="background1"/>
    </w:rPr>
    <w:tblPr/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customStyle="1" w:styleId="aff0">
    <w:name w:val="Схема документа Знак"/>
    <w:basedOn w:val="a2"/>
    <w:link w:val="aff"/>
    <w:uiPriority w:val="99"/>
    <w:semiHidden/>
    <w:rPr>
      <w:rFonts w:ascii="Segoe UI" w:hAnsi="Segoe UI" w:cs="Segoe UI"/>
      <w:spacing w:val="4"/>
      <w:szCs w:val="16"/>
    </w:rPr>
  </w:style>
  <w:style w:type="character" w:customStyle="1" w:styleId="affff5">
    <w:name w:val="Электронная подпись Знак"/>
    <w:basedOn w:val="a2"/>
    <w:link w:val="affff4"/>
    <w:uiPriority w:val="99"/>
    <w:semiHidden/>
    <w:rPr>
      <w:spacing w:val="4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Pr>
      <w:spacing w:val="4"/>
      <w:szCs w:val="20"/>
    </w:rPr>
  </w:style>
  <w:style w:type="character" w:customStyle="1" w:styleId="aff2">
    <w:name w:val="Текст сноски Знак"/>
    <w:basedOn w:val="a2"/>
    <w:link w:val="aff1"/>
    <w:uiPriority w:val="99"/>
    <w:semiHidden/>
    <w:rPr>
      <w:spacing w:val="4"/>
      <w:szCs w:val="20"/>
    </w:rPr>
  </w:style>
  <w:style w:type="table" w:customStyle="1" w:styleId="-110">
    <w:name w:val="Таблица-сетка 1 светлая1"/>
    <w:basedOn w:val="a3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3"/>
    <w:uiPriority w:val="46"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3"/>
    <w:uiPriority w:val="46"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3"/>
    <w:uiPriority w:val="46"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3"/>
    <w:uiPriority w:val="46"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3"/>
    <w:uiPriority w:val="46"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3"/>
    <w:uiPriority w:val="46"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0">
    <w:name w:val="Таблица-сетка 21"/>
    <w:basedOn w:val="a3"/>
    <w:uiPriority w:val="47"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Таблица-сетка 2 — акцент 11"/>
    <w:basedOn w:val="a3"/>
    <w:uiPriority w:val="47"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21">
    <w:name w:val="Таблица-сетка 2 — акцент 21"/>
    <w:basedOn w:val="a3"/>
    <w:uiPriority w:val="47"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-231">
    <w:name w:val="Таблица-сетка 2 — акцент 31"/>
    <w:basedOn w:val="a3"/>
    <w:uiPriority w:val="47"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241">
    <w:name w:val="Таблица-сетка 2 — акцент 41"/>
    <w:basedOn w:val="a3"/>
    <w:uiPriority w:val="47"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51">
    <w:name w:val="Таблица-сетка 2 — акцент 51"/>
    <w:basedOn w:val="a3"/>
    <w:uiPriority w:val="47"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61">
    <w:name w:val="Таблица-сетка 2 — акцент 61"/>
    <w:basedOn w:val="a3"/>
    <w:uiPriority w:val="47"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-310">
    <w:name w:val="Таблица-сетка 31"/>
    <w:basedOn w:val="a3"/>
    <w:uiPriority w:val="48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a3"/>
    <w:uiPriority w:val="48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а-сетка 3 — акцент 21"/>
    <w:basedOn w:val="a3"/>
    <w:uiPriority w:val="48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а-сетка 3 — акцент 31"/>
    <w:basedOn w:val="a3"/>
    <w:uiPriority w:val="48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а-сетка 3 — акцент 41"/>
    <w:basedOn w:val="a3"/>
    <w:uiPriority w:val="48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а-сетка 3 — акцент 51"/>
    <w:basedOn w:val="a3"/>
    <w:uiPriority w:val="48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а-сетка 3 — акцент 61"/>
    <w:basedOn w:val="a3"/>
    <w:uiPriority w:val="48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0">
    <w:name w:val="Таблица-сетка 41"/>
    <w:basedOn w:val="a3"/>
    <w:uiPriority w:val="49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Таблица-сетка 4 — акцент 11"/>
    <w:basedOn w:val="a3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421">
    <w:name w:val="Таблица-сетка 4 — акцент 21"/>
    <w:basedOn w:val="a3"/>
    <w:uiPriority w:val="49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-431">
    <w:name w:val="Таблица-сетка 4 — акцент 31"/>
    <w:basedOn w:val="a3"/>
    <w:uiPriority w:val="49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441">
    <w:name w:val="Таблица-сетка 4 — акцент 41"/>
    <w:basedOn w:val="a3"/>
    <w:uiPriority w:val="49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451">
    <w:name w:val="Таблица-сетка 4 — акцент 51"/>
    <w:basedOn w:val="a3"/>
    <w:uiPriority w:val="49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461">
    <w:name w:val="Таблица-сетка 4 — акцент 61"/>
    <w:basedOn w:val="a3"/>
    <w:uiPriority w:val="49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-510">
    <w:name w:val="Таблица-сетка 5 темная1"/>
    <w:basedOn w:val="a3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">
    <w:name w:val="Таблица-сетка 5 темная — акцент 11"/>
    <w:basedOn w:val="a3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-521">
    <w:name w:val="Таблица-сетка 5 темная — акцент 21"/>
    <w:basedOn w:val="a3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-531">
    <w:name w:val="Таблица-сетка 5 темная — акцент 31"/>
    <w:basedOn w:val="a3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541">
    <w:name w:val="Таблица-сетка 5 темная — акцент 41"/>
    <w:basedOn w:val="a3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-551">
    <w:name w:val="Таблица-сетка 5 темная — акцент 51"/>
    <w:basedOn w:val="a3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-561">
    <w:name w:val="Таблица-сетка 5 темная — акцент 61"/>
    <w:basedOn w:val="a3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-610">
    <w:name w:val="Таблица-сетка 6 цветная1"/>
    <w:basedOn w:val="a3"/>
    <w:uiPriority w:val="51"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Таблица-сетка 6 цветная — акцент 11"/>
    <w:basedOn w:val="a3"/>
    <w:uiPriority w:val="51"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621">
    <w:name w:val="Таблица-сетка 6 цветная — акцент 21"/>
    <w:basedOn w:val="a3"/>
    <w:uiPriority w:val="51"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-631">
    <w:name w:val="Таблица-сетка 6 цветная — акцент 31"/>
    <w:basedOn w:val="a3"/>
    <w:uiPriority w:val="51"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641">
    <w:name w:val="Таблица-сетка 6 цветная — акцент 41"/>
    <w:basedOn w:val="a3"/>
    <w:uiPriority w:val="51"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651">
    <w:name w:val="Таблица-сетка 6 цветная — акцент 51"/>
    <w:basedOn w:val="a3"/>
    <w:uiPriority w:val="51"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61">
    <w:name w:val="Таблица-сетка 6 цветная — акцент 61"/>
    <w:basedOn w:val="a3"/>
    <w:uiPriority w:val="51"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-71">
    <w:name w:val="Таблица-сетка 7 цветная1"/>
    <w:basedOn w:val="a3"/>
    <w:uiPriority w:val="52"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a3"/>
    <w:uiPriority w:val="52"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a3"/>
    <w:uiPriority w:val="52"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a3"/>
    <w:uiPriority w:val="52"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a3"/>
    <w:uiPriority w:val="52"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a3"/>
    <w:uiPriority w:val="52"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a3"/>
    <w:uiPriority w:val="52"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22">
    <w:name w:val="Заголовок 2 Знак"/>
    <w:basedOn w:val="a2"/>
    <w:link w:val="21"/>
    <w:uiPriority w:val="9"/>
    <w:semiHidden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Pr>
      <w:rFonts w:asciiTheme="majorHAnsi" w:eastAsiaTheme="majorEastAsia" w:hAnsiTheme="majorHAnsi" w:cstheme="majorBidi"/>
      <w:color w:val="244061" w:themeColor="accent1" w:themeShade="80"/>
      <w:spacing w:val="4"/>
      <w:sz w:val="24"/>
      <w:szCs w:val="24"/>
    </w:rPr>
  </w:style>
  <w:style w:type="character" w:customStyle="1" w:styleId="42">
    <w:name w:val="Заголовок 4 Знак"/>
    <w:basedOn w:val="a2"/>
    <w:link w:val="41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52">
    <w:name w:val="Заголовок 5 Знак"/>
    <w:basedOn w:val="a2"/>
    <w:link w:val="51"/>
    <w:uiPriority w:val="9"/>
    <w:semiHidden/>
    <w:rPr>
      <w:rFonts w:asciiTheme="majorHAnsi" w:eastAsiaTheme="majorEastAsia" w:hAnsiTheme="majorHAnsi" w:cstheme="majorBidi"/>
      <w:color w:val="365F91" w:themeColor="accent1" w:themeShade="BF"/>
      <w:spacing w:val="4"/>
      <w:szCs w:val="20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color w:val="244061" w:themeColor="accent1" w:themeShade="80"/>
      <w:spacing w:val="4"/>
      <w:szCs w:val="20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244061" w:themeColor="accent1" w:themeShade="80"/>
      <w:spacing w:val="4"/>
      <w:szCs w:val="20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color w:val="262626" w:themeColor="text1" w:themeTint="D9"/>
      <w:spacing w:val="4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i/>
      <w:iCs/>
      <w:color w:val="262626" w:themeColor="text1" w:themeTint="D9"/>
      <w:spacing w:val="4"/>
      <w:szCs w:val="21"/>
    </w:rPr>
  </w:style>
  <w:style w:type="character" w:customStyle="1" w:styleId="HTML8">
    <w:name w:val="Адрес HTML Знак"/>
    <w:basedOn w:val="a2"/>
    <w:link w:val="HTML7"/>
    <w:uiPriority w:val="99"/>
    <w:semiHidden/>
    <w:rPr>
      <w:i/>
      <w:iCs/>
      <w:spacing w:val="4"/>
      <w:szCs w:val="20"/>
    </w:rPr>
  </w:style>
  <w:style w:type="character" w:customStyle="1" w:styleId="HTMLa">
    <w:name w:val="Стандартный HTML Знак"/>
    <w:basedOn w:val="a2"/>
    <w:link w:val="HTML9"/>
    <w:uiPriority w:val="99"/>
    <w:semiHidden/>
    <w:rPr>
      <w:rFonts w:ascii="Consolas" w:hAnsi="Consolas"/>
      <w:spacing w:val="4"/>
      <w:szCs w:val="20"/>
    </w:rPr>
  </w:style>
  <w:style w:type="character" w:customStyle="1" w:styleId="1c">
    <w:name w:val="Сильное выделение1"/>
    <w:basedOn w:val="a2"/>
    <w:uiPriority w:val="21"/>
    <w:semiHidden/>
    <w:unhideWhenUsed/>
    <w:qFormat/>
    <w:rPr>
      <w:i/>
      <w:iCs/>
      <w:color w:val="365F91" w:themeColor="accent1" w:themeShade="BF"/>
    </w:rPr>
  </w:style>
  <w:style w:type="paragraph" w:styleId="afffff0">
    <w:name w:val="Intense Quote"/>
    <w:basedOn w:val="a1"/>
    <w:next w:val="a1"/>
    <w:link w:val="afffff1"/>
    <w:uiPriority w:val="30"/>
    <w:semiHidden/>
    <w:unhideWhenUsed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afffff1">
    <w:name w:val="Выделенная цитата Знак"/>
    <w:basedOn w:val="a2"/>
    <w:link w:val="afffff0"/>
    <w:uiPriority w:val="30"/>
    <w:semiHidden/>
    <w:rPr>
      <w:i/>
      <w:iCs/>
      <w:color w:val="365F91" w:themeColor="accent1" w:themeShade="BF"/>
      <w:spacing w:val="4"/>
      <w:szCs w:val="20"/>
    </w:rPr>
  </w:style>
  <w:style w:type="character" w:customStyle="1" w:styleId="1d">
    <w:name w:val="Сильная ссылка1"/>
    <w:basedOn w:val="a2"/>
    <w:uiPriority w:val="32"/>
    <w:semiHidden/>
    <w:unhideWhenUsed/>
    <w:qFormat/>
    <w:rPr>
      <w:b/>
      <w:bCs/>
      <w:smallCaps/>
      <w:color w:val="365F91" w:themeColor="accent1" w:themeShade="BF"/>
      <w:spacing w:val="0"/>
    </w:rPr>
  </w:style>
  <w:style w:type="table" w:styleId="afffff2">
    <w:name w:val="Light Grid"/>
    <w:basedOn w:val="a3"/>
    <w:uiPriority w:val="62"/>
    <w:semiHidden/>
    <w:unhideWhenUsed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5">
    <w:name w:val="Light Grid Accent 1"/>
    <w:basedOn w:val="a3"/>
    <w:uiPriority w:val="62"/>
    <w:semiHidden/>
    <w:unhideWhenUsed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-25">
    <w:name w:val="Light Grid Accent 2"/>
    <w:basedOn w:val="a3"/>
    <w:uiPriority w:val="62"/>
    <w:semiHidden/>
    <w:unhideWhenUsed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-35">
    <w:name w:val="Light Grid Accent 3"/>
    <w:basedOn w:val="a3"/>
    <w:uiPriority w:val="62"/>
    <w:semiHidden/>
    <w:unhideWhenUsed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-44">
    <w:name w:val="Light Grid Accent 4"/>
    <w:basedOn w:val="a3"/>
    <w:uiPriority w:val="62"/>
    <w:semiHidden/>
    <w:unhideWhenUsed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-54">
    <w:name w:val="Light Grid Accent 5"/>
    <w:basedOn w:val="a3"/>
    <w:uiPriority w:val="62"/>
    <w:semiHidden/>
    <w:unhideWhenUsed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-64">
    <w:name w:val="Light Grid Accent 6"/>
    <w:basedOn w:val="a3"/>
    <w:uiPriority w:val="62"/>
    <w:semiHidden/>
    <w:unhideWhenUsed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afffff3">
    <w:name w:val="Light List"/>
    <w:basedOn w:val="a3"/>
    <w:uiPriority w:val="61"/>
    <w:semiHidden/>
    <w:unhideWhenUsed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6">
    <w:name w:val="Light List Accent 1"/>
    <w:basedOn w:val="a3"/>
    <w:uiPriority w:val="61"/>
    <w:semiHidden/>
    <w:unhideWhenUsed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6">
    <w:name w:val="Light List Accent 2"/>
    <w:basedOn w:val="a3"/>
    <w:uiPriority w:val="61"/>
    <w:semiHidden/>
    <w:unhideWhenUsed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6">
    <w:name w:val="Light List Accent 3"/>
    <w:basedOn w:val="a3"/>
    <w:uiPriority w:val="61"/>
    <w:semiHidden/>
    <w:unhideWhenUsed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5">
    <w:name w:val="Light List Accent 4"/>
    <w:basedOn w:val="a3"/>
    <w:uiPriority w:val="61"/>
    <w:semiHidden/>
    <w:unhideWhenUsed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5">
    <w:name w:val="Light List Accent 5"/>
    <w:basedOn w:val="a3"/>
    <w:uiPriority w:val="61"/>
    <w:semiHidden/>
    <w:unhideWhenUsed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5">
    <w:name w:val="Light List Accent 6"/>
    <w:basedOn w:val="a3"/>
    <w:uiPriority w:val="61"/>
    <w:semiHidden/>
    <w:unhideWhenUsed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ff4">
    <w:name w:val="Light Shading"/>
    <w:basedOn w:val="a3"/>
    <w:uiPriority w:val="60"/>
    <w:semiHidden/>
    <w:unhideWhenUsed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7">
    <w:name w:val="Light Shading Accent 1"/>
    <w:basedOn w:val="a3"/>
    <w:uiPriority w:val="60"/>
    <w:semiHidden/>
    <w:unhideWhenUsed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7">
    <w:name w:val="Light Shading Accent 2"/>
    <w:basedOn w:val="a3"/>
    <w:uiPriority w:val="60"/>
    <w:semiHidden/>
    <w:unhideWhenUsed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7">
    <w:name w:val="Light Shading Accent 3"/>
    <w:basedOn w:val="a3"/>
    <w:uiPriority w:val="60"/>
    <w:semiHidden/>
    <w:unhideWhenUsed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6">
    <w:name w:val="Light Shading Accent 4"/>
    <w:basedOn w:val="a3"/>
    <w:uiPriority w:val="60"/>
    <w:semiHidden/>
    <w:unhideWhenUsed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6">
    <w:name w:val="Light Shading Accent 5"/>
    <w:basedOn w:val="a3"/>
    <w:uiPriority w:val="60"/>
    <w:semiHidden/>
    <w:unhideWhenUsed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6">
    <w:name w:val="Light Shading Accent 6"/>
    <w:basedOn w:val="a3"/>
    <w:uiPriority w:val="60"/>
    <w:semiHidden/>
    <w:unhideWhenUsed/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fffff5">
    <w:name w:val="List Paragraph"/>
    <w:basedOn w:val="a1"/>
    <w:uiPriority w:val="34"/>
    <w:semiHidden/>
    <w:unhideWhenUsed/>
    <w:qFormat/>
    <w:pPr>
      <w:ind w:left="720"/>
      <w:contextualSpacing/>
    </w:pPr>
  </w:style>
  <w:style w:type="table" w:customStyle="1" w:styleId="-112">
    <w:name w:val="Список-таблица 1 светлая1"/>
    <w:basedOn w:val="a3"/>
    <w:uiPriority w:val="46"/>
    <w:tblPr/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3"/>
    <w:uiPriority w:val="46"/>
    <w:tblPr/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10">
    <w:name w:val="Список-таблица 1 светлая — акцент 21"/>
    <w:basedOn w:val="a3"/>
    <w:uiPriority w:val="46"/>
    <w:tblPr/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-1310">
    <w:name w:val="Список-таблица 1 светлая — акцент 31"/>
    <w:basedOn w:val="a3"/>
    <w:uiPriority w:val="46"/>
    <w:tblPr/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1410">
    <w:name w:val="Список-таблица 1 светлая — акцент 41"/>
    <w:basedOn w:val="a3"/>
    <w:uiPriority w:val="46"/>
    <w:tblPr/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1510">
    <w:name w:val="Список-таблица 1 светлая — акцент 51"/>
    <w:basedOn w:val="a3"/>
    <w:uiPriority w:val="46"/>
    <w:tblPr/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1610">
    <w:name w:val="Список-таблица 1 светлая — акцент 61"/>
    <w:basedOn w:val="a3"/>
    <w:uiPriority w:val="46"/>
    <w:tblPr/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-212">
    <w:name w:val="Список-таблица 21"/>
    <w:basedOn w:val="a3"/>
    <w:uiPriority w:val="47"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Список-таблица 2 — акцент 11"/>
    <w:basedOn w:val="a3"/>
    <w:uiPriority w:val="47"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210">
    <w:name w:val="Список-таблица 2 — акцент 21"/>
    <w:basedOn w:val="a3"/>
    <w:uiPriority w:val="47"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-2310">
    <w:name w:val="Список-таблица 2 — акцент 31"/>
    <w:basedOn w:val="a3"/>
    <w:uiPriority w:val="47"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2410">
    <w:name w:val="Список-таблица 2 — акцент 41"/>
    <w:basedOn w:val="a3"/>
    <w:uiPriority w:val="47"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510">
    <w:name w:val="Список-таблица 2 — акцент 51"/>
    <w:basedOn w:val="a3"/>
    <w:uiPriority w:val="47"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610">
    <w:name w:val="Список-таблица 2 — акцент 61"/>
    <w:basedOn w:val="a3"/>
    <w:uiPriority w:val="47"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-312">
    <w:name w:val="Список-таблица 31"/>
    <w:basedOn w:val="a3"/>
    <w:uiPriority w:val="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a3"/>
    <w:uiPriority w:val="48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a3"/>
    <w:uiPriority w:val="48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a3"/>
    <w:uiPriority w:val="48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a3"/>
    <w:uiPriority w:val="48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a3"/>
    <w:uiPriority w:val="48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a3"/>
    <w:uiPriority w:val="48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2">
    <w:name w:val="Список-таблица 41"/>
    <w:basedOn w:val="a3"/>
    <w:uiPriority w:val="49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Список-таблица 4 — акцент 11"/>
    <w:basedOn w:val="a3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4210">
    <w:name w:val="Список-таблица 4 — акцент 21"/>
    <w:basedOn w:val="a3"/>
    <w:uiPriority w:val="49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-4310">
    <w:name w:val="Список-таблица 4 — акцент 31"/>
    <w:basedOn w:val="a3"/>
    <w:uiPriority w:val="49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4410">
    <w:name w:val="Список-таблица 4 — акцент 41"/>
    <w:basedOn w:val="a3"/>
    <w:uiPriority w:val="49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4510">
    <w:name w:val="Список-таблица 4 — акцент 51"/>
    <w:basedOn w:val="a3"/>
    <w:uiPriority w:val="49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4610">
    <w:name w:val="Список-таблица 4 — акцент 61"/>
    <w:basedOn w:val="a3"/>
    <w:uiPriority w:val="49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-512">
    <w:name w:val="Список-таблица 5 темная1"/>
    <w:basedOn w:val="a3"/>
    <w:uiPriority w:val="50"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0">
    <w:name w:val="Список-таблица 5 темная — акцент 11"/>
    <w:basedOn w:val="a3"/>
    <w:uiPriority w:val="50"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0">
    <w:name w:val="Список-таблица 5 темная — акцент 21"/>
    <w:basedOn w:val="a3"/>
    <w:uiPriority w:val="50"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0">
    <w:name w:val="Список-таблица 5 темная — акцент 31"/>
    <w:basedOn w:val="a3"/>
    <w:uiPriority w:val="50"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0">
    <w:name w:val="Список-таблица 5 темная — акцент 41"/>
    <w:basedOn w:val="a3"/>
    <w:uiPriority w:val="50"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0">
    <w:name w:val="Список-таблица 5 темная — акцент 51"/>
    <w:basedOn w:val="a3"/>
    <w:uiPriority w:val="50"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0">
    <w:name w:val="Список-таблица 5 темная — акцент 61"/>
    <w:basedOn w:val="a3"/>
    <w:uiPriority w:val="50"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2">
    <w:name w:val="Список-таблица 6 цветная1"/>
    <w:basedOn w:val="a3"/>
    <w:uiPriority w:val="51"/>
    <w:rPr>
      <w:color w:val="000000" w:themeColor="text1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a3"/>
    <w:uiPriority w:val="51"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6210">
    <w:name w:val="Список-таблица 6 цветная — акцент 21"/>
    <w:basedOn w:val="a3"/>
    <w:uiPriority w:val="51"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-6310">
    <w:name w:val="Список-таблица 6 цветная — акцент 31"/>
    <w:basedOn w:val="a3"/>
    <w:uiPriority w:val="51"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6410">
    <w:name w:val="Список-таблица 6 цветная — акцент 41"/>
    <w:basedOn w:val="a3"/>
    <w:uiPriority w:val="51"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6510">
    <w:name w:val="Список-таблица 6 цветная — акцент 51"/>
    <w:basedOn w:val="a3"/>
    <w:uiPriority w:val="51"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610">
    <w:name w:val="Список-таблица 6 цветная — акцент 61"/>
    <w:basedOn w:val="a3"/>
    <w:uiPriority w:val="51"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-710">
    <w:name w:val="Список-таблица 7 цветная1"/>
    <w:basedOn w:val="a3"/>
    <w:uiPriority w:val="52"/>
    <w:rPr>
      <w:color w:val="000000" w:themeColor="text1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a3"/>
    <w:uiPriority w:val="52"/>
    <w:rPr>
      <w:color w:val="365F91" w:themeColor="accent1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a3"/>
    <w:uiPriority w:val="52"/>
    <w:rPr>
      <w:color w:val="943634" w:themeColor="accent2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a3"/>
    <w:uiPriority w:val="52"/>
    <w:rPr>
      <w:color w:val="76923C" w:themeColor="accent3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a3"/>
    <w:uiPriority w:val="52"/>
    <w:rPr>
      <w:color w:val="5F497A" w:themeColor="accent4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a3"/>
    <w:uiPriority w:val="52"/>
    <w:rPr>
      <w:color w:val="31849B" w:themeColor="accent5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a3"/>
    <w:uiPriority w:val="52"/>
    <w:rPr>
      <w:color w:val="E36C0A" w:themeColor="accent6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ffc">
    <w:name w:val="Текст макроса Знак"/>
    <w:basedOn w:val="a2"/>
    <w:link w:val="affb"/>
    <w:uiPriority w:val="99"/>
    <w:semiHidden/>
    <w:rPr>
      <w:rFonts w:ascii="Consolas" w:hAnsi="Consolas"/>
      <w:spacing w:val="4"/>
      <w:szCs w:val="20"/>
    </w:rPr>
  </w:style>
  <w:style w:type="table" w:styleId="1e">
    <w:name w:val="Medium Grid 1"/>
    <w:basedOn w:val="a3"/>
    <w:uiPriority w:val="67"/>
    <w:semiHidden/>
    <w:unhideWhenUsed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5">
    <w:name w:val="Medium Grid 2"/>
    <w:basedOn w:val="a3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1">
    <w:name w:val="Medium Grid 3"/>
    <w:basedOn w:val="a3"/>
    <w:uiPriority w:val="69"/>
    <w:semiHidden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1f">
    <w:name w:val="Medium List 1"/>
    <w:basedOn w:val="a3"/>
    <w:uiPriority w:val="65"/>
    <w:semiHidden/>
    <w:unhideWhenUsed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Pr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Pr>
      <w:color w:val="000000" w:themeColor="text1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Pr>
      <w:color w:val="000000" w:themeColor="text1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Pr>
      <w:color w:val="000000" w:themeColor="text1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Pr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Pr>
      <w:color w:val="000000" w:themeColor="text1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6">
    <w:name w:val="Medium List 2"/>
    <w:basedOn w:val="a3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0">
    <w:name w:val="Medium Shading 1"/>
    <w:basedOn w:val="a3"/>
    <w:uiPriority w:val="63"/>
    <w:semiHidden/>
    <w:unhideWhenUsed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7">
    <w:name w:val="Medium Shading 2"/>
    <w:basedOn w:val="a3"/>
    <w:uiPriority w:val="64"/>
    <w:semiHidden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affff3">
    <w:name w:val="Шапка Знак"/>
    <w:basedOn w:val="a2"/>
    <w:link w:val="affff2"/>
    <w:uiPriority w:val="99"/>
    <w:semiHidden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afffff6">
    <w:name w:val="No Spacing"/>
    <w:uiPriority w:val="1"/>
    <w:semiHidden/>
    <w:unhideWhenUsed/>
    <w:qFormat/>
    <w:rPr>
      <w:spacing w:val="4"/>
      <w:sz w:val="22"/>
      <w:lang w:eastAsia="ja-JP"/>
    </w:rPr>
  </w:style>
  <w:style w:type="character" w:customStyle="1" w:styleId="afff">
    <w:name w:val="Заголовок записки Знак"/>
    <w:basedOn w:val="a2"/>
    <w:link w:val="affe"/>
    <w:uiPriority w:val="99"/>
    <w:semiHidden/>
    <w:rPr>
      <w:spacing w:val="4"/>
      <w:szCs w:val="20"/>
    </w:rPr>
  </w:style>
  <w:style w:type="table" w:customStyle="1" w:styleId="110">
    <w:name w:val="Таблица простая 11"/>
    <w:basedOn w:val="a3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3"/>
    <w:uiPriority w:val="42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3"/>
    <w:uiPriority w:val="43"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3"/>
    <w:uiPriority w:val="44"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3"/>
    <w:uiPriority w:val="45"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f7">
    <w:name w:val="Текст Знак"/>
    <w:basedOn w:val="a2"/>
    <w:link w:val="af6"/>
    <w:uiPriority w:val="99"/>
    <w:semiHidden/>
    <w:rPr>
      <w:rFonts w:ascii="Consolas" w:hAnsi="Consolas"/>
      <w:spacing w:val="4"/>
      <w:szCs w:val="21"/>
    </w:rPr>
  </w:style>
  <w:style w:type="paragraph" w:styleId="2f8">
    <w:name w:val="Quote"/>
    <w:basedOn w:val="a1"/>
    <w:next w:val="a1"/>
    <w:link w:val="2f9"/>
    <w:uiPriority w:val="29"/>
    <w:semiHidden/>
    <w:unhideWhenUsed/>
    <w:qFormat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2f9">
    <w:name w:val="Цитата 2 Знак"/>
    <w:basedOn w:val="a2"/>
    <w:link w:val="2f8"/>
    <w:uiPriority w:val="29"/>
    <w:semiHidden/>
    <w:rPr>
      <w:i/>
      <w:iCs/>
      <w:color w:val="404040" w:themeColor="text1" w:themeTint="BF"/>
      <w:spacing w:val="4"/>
      <w:szCs w:val="20"/>
    </w:rPr>
  </w:style>
  <w:style w:type="character" w:customStyle="1" w:styleId="afffe">
    <w:name w:val="Подзаголовок Знак"/>
    <w:basedOn w:val="a2"/>
    <w:link w:val="afffd"/>
    <w:uiPriority w:val="11"/>
    <w:semiHidden/>
    <w:rPr>
      <w:color w:val="595959" w:themeColor="text1" w:themeTint="A6"/>
    </w:rPr>
  </w:style>
  <w:style w:type="character" w:customStyle="1" w:styleId="1f1">
    <w:name w:val="Слабое выделение1"/>
    <w:basedOn w:val="a2"/>
    <w:uiPriority w:val="19"/>
    <w:semiHidden/>
    <w:unhideWhenUsed/>
    <w:qFormat/>
    <w:rPr>
      <w:i/>
      <w:iCs/>
      <w:color w:val="404040" w:themeColor="text1" w:themeTint="BF"/>
    </w:rPr>
  </w:style>
  <w:style w:type="character" w:customStyle="1" w:styleId="1f2">
    <w:name w:val="Слабая ссылка1"/>
    <w:basedOn w:val="a2"/>
    <w:uiPriority w:val="4"/>
    <w:qFormat/>
    <w:rPr>
      <w:color w:val="595959" w:themeColor="text1" w:themeTint="A6"/>
    </w:rPr>
  </w:style>
  <w:style w:type="table" w:customStyle="1" w:styleId="1f3">
    <w:name w:val="Сетка таблицы светлая1"/>
    <w:basedOn w:val="a3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fff8">
    <w:name w:val="Заголовок Знак"/>
    <w:basedOn w:val="a2"/>
    <w:link w:val="afff7"/>
    <w:uiPriority w:val="10"/>
    <w:semiHidden/>
    <w:rPr>
      <w:rFonts w:asciiTheme="majorHAnsi" w:eastAsiaTheme="majorEastAsia" w:hAnsiTheme="majorHAnsi" w:cstheme="majorBidi"/>
      <w:kern w:val="28"/>
      <w:sz w:val="56"/>
      <w:szCs w:val="56"/>
    </w:rPr>
  </w:style>
  <w:style w:type="paragraph" w:customStyle="1" w:styleId="1f4">
    <w:name w:val="Заголовок оглавления1"/>
    <w:basedOn w:val="1"/>
    <w:next w:val="a1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Microsoft\&#1064;&#1072;&#1073;&#1083;&#1086;&#1085;&#1099;\&#1055;&#1080;&#1089;&#1100;&#1084;&#1086;-&#1080;&#1079;&#1074;&#1077;&#1097;&#1077;&#1085;&#1080;&#1077;%20&#1076;&#1083;&#1103;%20&#1089;&#1086;&#1080;&#1089;&#1082;&#1072;&#1090;&#1077;&#1083;&#1103;%20&#1086;%20&#1089;&#1086;&#1073;&#1077;&#1089;&#1077;&#1076;&#1086;&#1074;&#1072;&#1085;&#1080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F85E23187B45838E2090D5328C38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F080C4-CA5B-45E2-A735-DCA72C8E4C9C}"/>
      </w:docPartPr>
      <w:docPartBody>
        <w:p w:rsidR="002C4EDC" w:rsidRDefault="00C74454">
          <w:pPr>
            <w:pStyle w:val="F1F85E23187B45838E2090D5328C3860"/>
          </w:pPr>
          <w:r>
            <w:rPr>
              <w:lang w:bidi="ru-RU"/>
            </w:rPr>
            <w:t>Город, область или край, почтовый индекс</w:t>
          </w:r>
        </w:p>
      </w:docPartBody>
    </w:docPart>
    <w:docPart>
      <w:docPartPr>
        <w:name w:val="9C7E632B3F4E44A789BC5D2FF6FD1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F9ABAA-D32D-4EA1-8D5C-C57E14925C73}"/>
      </w:docPartPr>
      <w:docPartBody>
        <w:p w:rsidR="002C4EDC" w:rsidRDefault="00C74454">
          <w:pPr>
            <w:pStyle w:val="9C7E632B3F4E44A789BC5D2FF6FD1521"/>
          </w:pPr>
          <w:r>
            <w:rPr>
              <w:lang w:bidi="ru-RU"/>
            </w:rPr>
            <w:t>Пожалуйста, придите заранее и зарегистрируйтесь у секретаря до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454" w:rsidRDefault="00C74454">
      <w:pPr>
        <w:spacing w:line="240" w:lineRule="auto"/>
      </w:pPr>
      <w:r>
        <w:separator/>
      </w:r>
    </w:p>
  </w:endnote>
  <w:endnote w:type="continuationSeparator" w:id="0">
    <w:p w:rsidR="00C74454" w:rsidRDefault="00C74454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onsolas">
    <w:panose1 w:val="020B0609020204030204"/>
    <w:charset w:val="CC"/>
    <w:family w:val="modern"/>
    <w:pitch w:val="default"/>
    <w:sig w:usb0="E10002FF" w:usb1="4000FCFF" w:usb2="00000009" w:usb3="00000000" w:csb0="6000019F" w:csb1="DFD7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454" w:rsidRDefault="00C74454">
      <w:pPr>
        <w:spacing w:after="0"/>
      </w:pPr>
      <w:r>
        <w:separator/>
      </w:r>
    </w:p>
  </w:footnote>
  <w:footnote w:type="continuationSeparator" w:id="0">
    <w:p w:rsidR="00C74454" w:rsidRDefault="00C74454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FF"/>
    <w:rsid w:val="002C4EDC"/>
    <w:rsid w:val="00C74454"/>
    <w:rsid w:val="00D3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A90B7274C74DB098C4A73F92AC857E">
    <w:name w:val="ECA90B7274C74DB098C4A73F92AC857E"/>
    <w:qFormat/>
    <w:pPr>
      <w:spacing w:after="160" w:line="259" w:lineRule="auto"/>
    </w:pPr>
    <w:rPr>
      <w:sz w:val="22"/>
      <w:szCs w:val="22"/>
    </w:rPr>
  </w:style>
  <w:style w:type="paragraph" w:customStyle="1" w:styleId="92981E5827364C1DBBC11D137DE69B41">
    <w:name w:val="92981E5827364C1DBBC11D137DE69B41"/>
    <w:qFormat/>
    <w:pPr>
      <w:spacing w:after="160" w:line="259" w:lineRule="auto"/>
    </w:pPr>
    <w:rPr>
      <w:sz w:val="22"/>
      <w:szCs w:val="22"/>
    </w:rPr>
  </w:style>
  <w:style w:type="paragraph" w:customStyle="1" w:styleId="14ABC19076DA45FABEB88F5E0ECB1C7D">
    <w:name w:val="14ABC19076DA45FABEB88F5E0ECB1C7D"/>
    <w:qFormat/>
    <w:pPr>
      <w:spacing w:after="160" w:line="259" w:lineRule="auto"/>
    </w:pPr>
    <w:rPr>
      <w:sz w:val="22"/>
      <w:szCs w:val="22"/>
    </w:rPr>
  </w:style>
  <w:style w:type="paragraph" w:customStyle="1" w:styleId="F1F85E23187B45838E2090D5328C3860">
    <w:name w:val="F1F85E23187B45838E2090D5328C3860"/>
    <w:pPr>
      <w:spacing w:after="160" w:line="259" w:lineRule="auto"/>
    </w:pPr>
    <w:rPr>
      <w:sz w:val="22"/>
      <w:szCs w:val="22"/>
    </w:rPr>
  </w:style>
  <w:style w:type="paragraph" w:customStyle="1" w:styleId="1A0325B0B1904766A7217E95156D382C">
    <w:name w:val="1A0325B0B1904766A7217E95156D382C"/>
    <w:qFormat/>
    <w:pPr>
      <w:spacing w:after="160" w:line="259" w:lineRule="auto"/>
    </w:pPr>
    <w:rPr>
      <w:sz w:val="22"/>
      <w:szCs w:val="22"/>
    </w:rPr>
  </w:style>
  <w:style w:type="paragraph" w:customStyle="1" w:styleId="A67EE043487C4A6C838E612DCD03CB50">
    <w:name w:val="A67EE043487C4A6C838E612DCD03CB50"/>
    <w:pPr>
      <w:spacing w:after="160" w:line="259" w:lineRule="auto"/>
    </w:pPr>
    <w:rPr>
      <w:sz w:val="22"/>
      <w:szCs w:val="22"/>
    </w:rPr>
  </w:style>
  <w:style w:type="paragraph" w:customStyle="1" w:styleId="D97E622CEA9C4D8CBAA405EEB3A05EA0">
    <w:name w:val="D97E622CEA9C4D8CBAA405EEB3A05EA0"/>
    <w:pPr>
      <w:spacing w:after="160" w:line="259" w:lineRule="auto"/>
    </w:pPr>
    <w:rPr>
      <w:sz w:val="22"/>
      <w:szCs w:val="22"/>
    </w:rPr>
  </w:style>
  <w:style w:type="character" w:customStyle="1" w:styleId="1">
    <w:name w:val="Слабая ссылка1"/>
    <w:basedOn w:val="a0"/>
    <w:uiPriority w:val="4"/>
    <w:qFormat/>
    <w:rPr>
      <w:color w:val="595959" w:themeColor="text1" w:themeTint="A6"/>
    </w:rPr>
  </w:style>
  <w:style w:type="paragraph" w:customStyle="1" w:styleId="A215EC8F3F524B42BB823E52C0B4E08B">
    <w:name w:val="A215EC8F3F524B42BB823E52C0B4E08B"/>
    <w:qFormat/>
    <w:pPr>
      <w:spacing w:after="160" w:line="259" w:lineRule="auto"/>
    </w:pPr>
    <w:rPr>
      <w:sz w:val="22"/>
      <w:szCs w:val="22"/>
    </w:rPr>
  </w:style>
  <w:style w:type="paragraph" w:customStyle="1" w:styleId="3C7F21271D7B4D03BA7034F6D59E1A20">
    <w:name w:val="3C7F21271D7B4D03BA7034F6D59E1A20"/>
    <w:pPr>
      <w:spacing w:after="160" w:line="259" w:lineRule="auto"/>
    </w:pPr>
    <w:rPr>
      <w:sz w:val="22"/>
      <w:szCs w:val="22"/>
    </w:rPr>
  </w:style>
  <w:style w:type="paragraph" w:customStyle="1" w:styleId="DA0629CE154946EB8E83E8A00624A682">
    <w:name w:val="DA0629CE154946EB8E83E8A00624A682"/>
    <w:qFormat/>
    <w:pPr>
      <w:spacing w:after="160" w:line="259" w:lineRule="auto"/>
    </w:pPr>
    <w:rPr>
      <w:sz w:val="22"/>
      <w:szCs w:val="22"/>
    </w:rPr>
  </w:style>
  <w:style w:type="paragraph" w:customStyle="1" w:styleId="9C7E632B3F4E44A789BC5D2FF6FD1521">
    <w:name w:val="9C7E632B3F4E44A789BC5D2FF6FD1521"/>
    <w:pPr>
      <w:spacing w:after="160" w:line="259" w:lineRule="auto"/>
    </w:pPr>
    <w:rPr>
      <w:sz w:val="22"/>
      <w:szCs w:val="22"/>
    </w:rPr>
  </w:style>
  <w:style w:type="paragraph" w:customStyle="1" w:styleId="CBB767A6219940DC9AD3662896000983">
    <w:name w:val="CBB767A6219940DC9AD3662896000983"/>
    <w:pPr>
      <w:spacing w:after="160" w:line="259" w:lineRule="auto"/>
    </w:pPr>
    <w:rPr>
      <w:sz w:val="22"/>
      <w:szCs w:val="22"/>
    </w:rPr>
  </w:style>
  <w:style w:type="paragraph" w:customStyle="1" w:styleId="1309914620EB46E79690BE9D418C4582">
    <w:name w:val="1309914620EB46E79690BE9D418C4582"/>
    <w:qFormat/>
    <w:pPr>
      <w:spacing w:after="160" w:line="259" w:lineRule="auto"/>
    </w:pPr>
    <w:rPr>
      <w:sz w:val="22"/>
      <w:szCs w:val="22"/>
    </w:rPr>
  </w:style>
  <w:style w:type="paragraph" w:customStyle="1" w:styleId="7BB0D93B587147039C89192A6E7FCDE0">
    <w:name w:val="7BB0D93B587147039C89192A6E7FCDE0"/>
    <w:pPr>
      <w:spacing w:after="160" w:line="259" w:lineRule="auto"/>
    </w:pPr>
    <w:rPr>
      <w:sz w:val="22"/>
      <w:szCs w:val="22"/>
    </w:rPr>
  </w:style>
  <w:style w:type="paragraph" w:customStyle="1" w:styleId="92BBA4B2819A46C9BD25940754498E00">
    <w:name w:val="92BBA4B2819A46C9BD25940754498E00"/>
    <w:pPr>
      <w:spacing w:after="160" w:line="259" w:lineRule="auto"/>
    </w:pPr>
    <w:rPr>
      <w:sz w:val="22"/>
      <w:szCs w:val="22"/>
    </w:rPr>
  </w:style>
  <w:style w:type="paragraph" w:customStyle="1" w:styleId="B545939AD1A54AB3A850E8EE7BAEC7BE">
    <w:name w:val="B545939AD1A54AB3A850E8EE7BAEC7BE"/>
    <w:pPr>
      <w:spacing w:after="160" w:line="259" w:lineRule="auto"/>
    </w:pPr>
    <w:rPr>
      <w:sz w:val="22"/>
      <w:szCs w:val="22"/>
    </w:rPr>
  </w:style>
  <w:style w:type="paragraph" w:customStyle="1" w:styleId="08D1C17AAC8B4D258DC09A079CE87C95">
    <w:name w:val="08D1C17AAC8B4D258DC09A079CE87C95"/>
    <w:pPr>
      <w:spacing w:after="160" w:line="259" w:lineRule="auto"/>
    </w:pPr>
    <w:rPr>
      <w:sz w:val="22"/>
      <w:szCs w:val="22"/>
    </w:rPr>
  </w:style>
  <w:style w:type="paragraph" w:customStyle="1" w:styleId="04EE07EBBDAC47C29738D8121A07AF8E">
    <w:name w:val="04EE07EBBDAC47C29738D8121A07AF8E"/>
    <w:pPr>
      <w:spacing w:after="160" w:line="259" w:lineRule="auto"/>
    </w:pPr>
    <w:rPr>
      <w:sz w:val="22"/>
      <w:szCs w:val="22"/>
    </w:rPr>
  </w:style>
  <w:style w:type="paragraph" w:customStyle="1" w:styleId="9A08E5391DD3445E838AD14FCDB2E08D">
    <w:name w:val="9A08E5391DD3445E838AD14FCDB2E08D"/>
    <w:pPr>
      <w:spacing w:after="160" w:line="259" w:lineRule="auto"/>
    </w:pPr>
    <w:rPr>
      <w:sz w:val="22"/>
      <w:szCs w:val="22"/>
    </w:rPr>
  </w:style>
  <w:style w:type="paragraph" w:styleId="a3">
    <w:name w:val="Signature"/>
    <w:basedOn w:val="a"/>
    <w:next w:val="a"/>
    <w:link w:val="a4"/>
    <w:uiPriority w:val="6"/>
    <w:qFormat/>
    <w:pPr>
      <w:keepNext/>
      <w:spacing w:after="240" w:line="276" w:lineRule="auto"/>
      <w:contextualSpacing/>
    </w:pPr>
    <w:rPr>
      <w:spacing w:val="4"/>
      <w:szCs w:val="20"/>
      <w:lang w:eastAsia="ja-JP"/>
    </w:rPr>
  </w:style>
  <w:style w:type="character" w:customStyle="1" w:styleId="a4">
    <w:name w:val="Подпись Знак"/>
    <w:basedOn w:val="a0"/>
    <w:link w:val="a3"/>
    <w:uiPriority w:val="6"/>
    <w:rPr>
      <w:spacing w:val="4"/>
      <w:szCs w:val="20"/>
      <w:lang w:eastAsia="ja-JP"/>
    </w:rPr>
  </w:style>
  <w:style w:type="paragraph" w:customStyle="1" w:styleId="E7B7617430AF4140ADDFEDCC1773A8E8">
    <w:name w:val="E7B7617430AF4140ADDFEDCC1773A8E8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0E3FE-8AB7-4CBA-AB5E-F9D09E3F4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Письмо-извещение для соискателя о собеседовании.dotx</Template>
  <TotalTime>0</TotalTime>
  <Pages>3</Pages>
  <Words>685</Words>
  <Characters>4396</Characters>
  <Application>Microsoft Office Word</Application>
  <DocSecurity>0</DocSecurity>
  <Lines>95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Julia Lisovaya</cp:lastModifiedBy>
  <cp:revision>2</cp:revision>
  <dcterms:created xsi:type="dcterms:W3CDTF">2022-10-05T08:43:00Z</dcterms:created>
  <dcterms:modified xsi:type="dcterms:W3CDTF">2022-10-05T08:43:00Z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0x010100AA3F7D94069FF64A86F7DFF56D60E3BE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KSOProductBuildVer">
    <vt:lpwstr>1049-11.2.0.11130</vt:lpwstr>
  </property>
  <property fmtid="{D5CDD505-2E9C-101B-9397-08002B2CF9AE}" pid="9" name="ICV">
    <vt:lpwstr>CA643B55C4B04C3397956A90EDAE87E6</vt:lpwstr>
  </property>
</Properties>
</file>